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F81" w:rsidRPr="00690F81" w:rsidRDefault="005A4C54" w:rsidP="00690F81">
      <w:pPr>
        <w:spacing w:line="360" w:lineRule="auto"/>
        <w:jc w:val="center"/>
        <w:rPr>
          <w:b/>
          <w:caps/>
          <w:sz w:val="24"/>
          <w:szCs w:val="24"/>
        </w:rPr>
      </w:pPr>
      <w:r>
        <w:rPr>
          <w:b/>
          <w:caps/>
          <w:sz w:val="24"/>
          <w:szCs w:val="24"/>
        </w:rPr>
        <w:t>Государственое бюджетное профессиональное образовательное учреждение московской области «Чеховский техникум»</w:t>
      </w:r>
    </w:p>
    <w:p w:rsidR="00BD27AC" w:rsidRDefault="00BD27AC" w:rsidP="001D5F64">
      <w:pPr>
        <w:jc w:val="center"/>
        <w:rPr>
          <w:bCs/>
          <w:sz w:val="28"/>
          <w:szCs w:val="28"/>
        </w:rPr>
      </w:pPr>
    </w:p>
    <w:p w:rsidR="00BD27AC" w:rsidRPr="00E54D98" w:rsidRDefault="00BD27AC" w:rsidP="001D5F64">
      <w:pPr>
        <w:suppressLineNumbers/>
        <w:rPr>
          <w:sz w:val="16"/>
          <w:szCs w:val="16"/>
        </w:rPr>
      </w:pPr>
    </w:p>
    <w:tbl>
      <w:tblPr>
        <w:tblW w:w="0" w:type="auto"/>
        <w:tblInd w:w="5074" w:type="dxa"/>
        <w:tblLook w:val="01E0" w:firstRow="1" w:lastRow="1" w:firstColumn="1" w:lastColumn="1" w:noHBand="0" w:noVBand="0"/>
      </w:tblPr>
      <w:tblGrid>
        <w:gridCol w:w="5143"/>
      </w:tblGrid>
      <w:tr w:rsidR="00BD27AC" w:rsidRPr="00A66044" w:rsidTr="007F4D42">
        <w:tc>
          <w:tcPr>
            <w:tcW w:w="5143" w:type="dxa"/>
          </w:tcPr>
          <w:p w:rsidR="00BD27AC" w:rsidRDefault="00BD27AC" w:rsidP="007F4D42">
            <w:pPr>
              <w:ind w:hanging="18"/>
              <w:jc w:val="right"/>
              <w:rPr>
                <w:caps/>
                <w:sz w:val="28"/>
                <w:szCs w:val="28"/>
              </w:rPr>
            </w:pPr>
            <w:r>
              <w:rPr>
                <w:caps/>
                <w:sz w:val="28"/>
                <w:szCs w:val="28"/>
              </w:rPr>
              <w:t>УтверждЕН</w:t>
            </w:r>
          </w:p>
          <w:p w:rsidR="00BD27AC" w:rsidRDefault="00BD27AC" w:rsidP="007F4D42">
            <w:pPr>
              <w:jc w:val="right"/>
              <w:rPr>
                <w:sz w:val="28"/>
                <w:szCs w:val="28"/>
              </w:rPr>
            </w:pPr>
            <w:r>
              <w:rPr>
                <w:sz w:val="28"/>
                <w:szCs w:val="28"/>
              </w:rPr>
              <w:t>на заседании методического совета</w:t>
            </w:r>
          </w:p>
          <w:p w:rsidR="00BD27AC" w:rsidRDefault="00BD27AC" w:rsidP="007F4D42">
            <w:pPr>
              <w:jc w:val="right"/>
              <w:rPr>
                <w:sz w:val="28"/>
                <w:szCs w:val="28"/>
              </w:rPr>
            </w:pPr>
            <w:r w:rsidRPr="00A66044">
              <w:rPr>
                <w:sz w:val="28"/>
                <w:szCs w:val="28"/>
              </w:rPr>
              <w:t>«___»</w:t>
            </w:r>
            <w:r>
              <w:rPr>
                <w:sz w:val="28"/>
                <w:szCs w:val="28"/>
              </w:rPr>
              <w:t>__________20__ г., протокол №___</w:t>
            </w:r>
          </w:p>
          <w:p w:rsidR="00BD27AC" w:rsidRDefault="00BD27AC" w:rsidP="007F4D42">
            <w:pPr>
              <w:jc w:val="right"/>
              <w:rPr>
                <w:sz w:val="28"/>
                <w:szCs w:val="28"/>
              </w:rPr>
            </w:pPr>
            <w:r>
              <w:rPr>
                <w:sz w:val="28"/>
                <w:szCs w:val="28"/>
              </w:rPr>
              <w:t>Председатель методического совета</w:t>
            </w:r>
          </w:p>
          <w:p w:rsidR="00BD27AC" w:rsidRDefault="00BD27AC" w:rsidP="007F4D42">
            <w:pPr>
              <w:jc w:val="right"/>
              <w:rPr>
                <w:sz w:val="28"/>
                <w:szCs w:val="28"/>
              </w:rPr>
            </w:pPr>
            <w:r>
              <w:rPr>
                <w:sz w:val="28"/>
                <w:szCs w:val="28"/>
              </w:rPr>
              <w:t xml:space="preserve"> ____________________________ </w:t>
            </w:r>
          </w:p>
          <w:p w:rsidR="00BD27AC" w:rsidRPr="00A66044" w:rsidRDefault="00BD27AC" w:rsidP="007F4D42">
            <w:pPr>
              <w:jc w:val="right"/>
              <w:rPr>
                <w:caps/>
                <w:sz w:val="28"/>
                <w:szCs w:val="28"/>
              </w:rPr>
            </w:pPr>
            <w:r>
              <w:rPr>
                <w:sz w:val="28"/>
                <w:szCs w:val="28"/>
                <w:vertAlign w:val="superscript"/>
              </w:rPr>
              <w:t xml:space="preserve">                       (подпись)</w:t>
            </w:r>
          </w:p>
        </w:tc>
      </w:tr>
    </w:tbl>
    <w:p w:rsidR="00BD27AC" w:rsidRDefault="00BD27AC" w:rsidP="001D5F64">
      <w:pPr>
        <w:suppressLineNumbers/>
        <w:tabs>
          <w:tab w:val="left" w:pos="7350"/>
        </w:tabs>
        <w:rPr>
          <w:sz w:val="16"/>
          <w:szCs w:val="16"/>
        </w:rPr>
      </w:pPr>
    </w:p>
    <w:p w:rsidR="007C6A48" w:rsidRDefault="007C6A48" w:rsidP="001D5F64">
      <w:pPr>
        <w:suppressLineNumbers/>
        <w:tabs>
          <w:tab w:val="left" w:pos="7350"/>
        </w:tabs>
        <w:rPr>
          <w:sz w:val="16"/>
          <w:szCs w:val="16"/>
        </w:rPr>
      </w:pPr>
    </w:p>
    <w:p w:rsidR="007C6A48" w:rsidRDefault="007C6A48" w:rsidP="001D5F64">
      <w:pPr>
        <w:suppressLineNumbers/>
        <w:tabs>
          <w:tab w:val="left" w:pos="7350"/>
        </w:tabs>
        <w:rPr>
          <w:sz w:val="16"/>
          <w:szCs w:val="16"/>
        </w:rPr>
      </w:pPr>
    </w:p>
    <w:p w:rsidR="007C6A48" w:rsidRDefault="007C6A48" w:rsidP="001D5F64">
      <w:pPr>
        <w:suppressLineNumbers/>
        <w:tabs>
          <w:tab w:val="left" w:pos="7350"/>
        </w:tabs>
        <w:rPr>
          <w:sz w:val="16"/>
          <w:szCs w:val="16"/>
        </w:rPr>
      </w:pPr>
    </w:p>
    <w:p w:rsidR="007C6A48" w:rsidRDefault="007C6A48" w:rsidP="001D5F64">
      <w:pPr>
        <w:suppressLineNumbers/>
        <w:tabs>
          <w:tab w:val="left" w:pos="7350"/>
        </w:tabs>
        <w:rPr>
          <w:sz w:val="16"/>
          <w:szCs w:val="16"/>
        </w:rPr>
      </w:pPr>
    </w:p>
    <w:p w:rsidR="007C6A48" w:rsidRDefault="007C6A48" w:rsidP="001D5F64">
      <w:pPr>
        <w:suppressLineNumbers/>
        <w:tabs>
          <w:tab w:val="left" w:pos="7350"/>
        </w:tabs>
        <w:rPr>
          <w:sz w:val="16"/>
          <w:szCs w:val="16"/>
        </w:rPr>
      </w:pPr>
    </w:p>
    <w:p w:rsidR="007C6A48" w:rsidRPr="00E54D98" w:rsidRDefault="007C6A48" w:rsidP="001D5F64">
      <w:pPr>
        <w:suppressLineNumbers/>
        <w:tabs>
          <w:tab w:val="left" w:pos="7350"/>
        </w:tabs>
        <w:rPr>
          <w:sz w:val="16"/>
          <w:szCs w:val="16"/>
        </w:rPr>
      </w:pPr>
    </w:p>
    <w:p w:rsidR="00BD27AC" w:rsidRPr="00E54D98" w:rsidRDefault="00BD27AC" w:rsidP="001D5F64">
      <w:pPr>
        <w:jc w:val="center"/>
        <w:rPr>
          <w:sz w:val="16"/>
          <w:szCs w:val="16"/>
        </w:rPr>
      </w:pPr>
    </w:p>
    <w:p w:rsidR="00BD27AC" w:rsidRPr="000D4103" w:rsidRDefault="00845A07" w:rsidP="001D5F64">
      <w:pPr>
        <w:keepNext/>
        <w:keepLines/>
        <w:suppressLineNumbers/>
        <w:suppressAutoHyphens/>
        <w:spacing w:line="360" w:lineRule="auto"/>
        <w:jc w:val="center"/>
        <w:rPr>
          <w:b/>
          <w:sz w:val="48"/>
          <w:szCs w:val="48"/>
          <w:lang w:eastAsia="ru-RU"/>
        </w:rPr>
      </w:pPr>
      <w:r>
        <w:rPr>
          <w:b/>
          <w:sz w:val="48"/>
          <w:szCs w:val="48"/>
          <w:lang w:eastAsia="ru-RU"/>
        </w:rPr>
        <w:t>Методическая разработка</w:t>
      </w:r>
    </w:p>
    <w:p w:rsidR="00BD27AC" w:rsidRPr="000D4103" w:rsidRDefault="00BD27AC" w:rsidP="001D5F64">
      <w:pPr>
        <w:keepNext/>
        <w:keepLines/>
        <w:suppressLineNumbers/>
        <w:suppressAutoHyphens/>
        <w:spacing w:line="360" w:lineRule="auto"/>
        <w:jc w:val="center"/>
        <w:rPr>
          <w:b/>
          <w:sz w:val="48"/>
          <w:szCs w:val="48"/>
          <w:lang w:eastAsia="ru-RU"/>
        </w:rPr>
      </w:pPr>
      <w:r w:rsidRPr="000D4103">
        <w:rPr>
          <w:b/>
          <w:sz w:val="48"/>
          <w:szCs w:val="48"/>
          <w:lang w:eastAsia="ru-RU"/>
        </w:rPr>
        <w:t xml:space="preserve">контрольно-оценочных средств </w:t>
      </w:r>
    </w:p>
    <w:p w:rsidR="00BD27AC" w:rsidRPr="000D4103" w:rsidRDefault="00BD27AC" w:rsidP="001D5F64">
      <w:pPr>
        <w:keepNext/>
        <w:keepLines/>
        <w:suppressLineNumbers/>
        <w:suppressAutoHyphens/>
        <w:spacing w:line="360" w:lineRule="auto"/>
        <w:jc w:val="center"/>
        <w:rPr>
          <w:b/>
          <w:i/>
          <w:sz w:val="48"/>
          <w:szCs w:val="48"/>
          <w:lang w:eastAsia="ru-RU"/>
        </w:rPr>
      </w:pPr>
      <w:r>
        <w:rPr>
          <w:b/>
          <w:sz w:val="48"/>
          <w:szCs w:val="48"/>
          <w:lang w:eastAsia="ru-RU"/>
        </w:rPr>
        <w:t xml:space="preserve">по </w:t>
      </w:r>
      <w:r w:rsidRPr="000D4103">
        <w:rPr>
          <w:b/>
          <w:sz w:val="48"/>
          <w:szCs w:val="48"/>
          <w:lang w:eastAsia="ru-RU"/>
        </w:rPr>
        <w:t>учебной дисциплин</w:t>
      </w:r>
      <w:r>
        <w:rPr>
          <w:b/>
          <w:sz w:val="48"/>
          <w:szCs w:val="48"/>
          <w:lang w:eastAsia="ru-RU"/>
        </w:rPr>
        <w:t>е</w:t>
      </w:r>
    </w:p>
    <w:p w:rsidR="00BD27AC" w:rsidRPr="00C12609" w:rsidRDefault="00845A07" w:rsidP="001D5F64">
      <w:pPr>
        <w:keepNext/>
        <w:keepLines/>
        <w:suppressLineNumbers/>
        <w:suppressAutoHyphens/>
        <w:jc w:val="center"/>
        <w:rPr>
          <w:b/>
          <w:i/>
          <w:sz w:val="36"/>
          <w:szCs w:val="36"/>
          <w:vertAlign w:val="superscript"/>
          <w:lang w:eastAsia="ru-RU"/>
        </w:rPr>
      </w:pPr>
      <w:r>
        <w:rPr>
          <w:b/>
          <w:sz w:val="36"/>
          <w:szCs w:val="36"/>
          <w:lang w:eastAsia="ru-RU"/>
        </w:rPr>
        <w:t>ОП-13</w:t>
      </w:r>
      <w:r w:rsidR="00BD27AC" w:rsidRPr="00C12609">
        <w:rPr>
          <w:b/>
          <w:sz w:val="36"/>
          <w:szCs w:val="36"/>
          <w:lang w:eastAsia="ru-RU"/>
        </w:rPr>
        <w:t xml:space="preserve"> «</w:t>
      </w:r>
      <w:r w:rsidR="00BD27AC">
        <w:rPr>
          <w:b/>
          <w:sz w:val="36"/>
          <w:szCs w:val="36"/>
          <w:lang w:eastAsia="ru-RU"/>
        </w:rPr>
        <w:t>Охрана труда</w:t>
      </w:r>
      <w:r w:rsidR="00BD27AC" w:rsidRPr="00C12609">
        <w:rPr>
          <w:b/>
          <w:sz w:val="36"/>
          <w:szCs w:val="36"/>
          <w:lang w:eastAsia="ru-RU"/>
        </w:rPr>
        <w:t>»</w:t>
      </w:r>
    </w:p>
    <w:p w:rsidR="00BD27AC" w:rsidRDefault="00BD27AC" w:rsidP="001D5F64">
      <w:pPr>
        <w:keepNext/>
        <w:keepLines/>
        <w:suppressLineNumbers/>
        <w:suppressAutoHyphens/>
        <w:spacing w:line="360" w:lineRule="auto"/>
        <w:jc w:val="center"/>
        <w:rPr>
          <w:sz w:val="28"/>
          <w:szCs w:val="28"/>
          <w:lang w:eastAsia="ru-RU"/>
        </w:rPr>
      </w:pPr>
    </w:p>
    <w:p w:rsidR="00BD27AC" w:rsidRDefault="00BD27AC" w:rsidP="001D5F64">
      <w:pPr>
        <w:keepNext/>
        <w:keepLines/>
        <w:suppressLineNumbers/>
        <w:suppressAutoHyphens/>
        <w:spacing w:line="276" w:lineRule="auto"/>
        <w:jc w:val="center"/>
        <w:rPr>
          <w:sz w:val="28"/>
          <w:szCs w:val="28"/>
          <w:lang w:eastAsia="ru-RU"/>
        </w:rPr>
      </w:pPr>
    </w:p>
    <w:p w:rsidR="00BD27AC" w:rsidRPr="005C078C" w:rsidRDefault="00BD27AC" w:rsidP="004A2920">
      <w:pPr>
        <w:jc w:val="center"/>
        <w:rPr>
          <w:sz w:val="32"/>
          <w:szCs w:val="28"/>
          <w:lang w:eastAsia="ru-RU"/>
        </w:rPr>
      </w:pPr>
      <w:r w:rsidRPr="005C078C">
        <w:rPr>
          <w:sz w:val="32"/>
          <w:szCs w:val="28"/>
          <w:lang w:eastAsia="ru-RU"/>
        </w:rPr>
        <w:t>основной профессиональной образовательной программы</w:t>
      </w:r>
    </w:p>
    <w:p w:rsidR="00BD27AC" w:rsidRDefault="00BD27AC" w:rsidP="004A2920">
      <w:pPr>
        <w:jc w:val="center"/>
        <w:rPr>
          <w:sz w:val="32"/>
          <w:szCs w:val="28"/>
          <w:lang w:eastAsia="ru-RU"/>
        </w:rPr>
      </w:pPr>
      <w:r>
        <w:rPr>
          <w:sz w:val="32"/>
          <w:szCs w:val="28"/>
          <w:lang w:eastAsia="ru-RU"/>
        </w:rPr>
        <w:t>специальностей</w:t>
      </w:r>
      <w:r w:rsidRPr="005C078C">
        <w:rPr>
          <w:sz w:val="32"/>
          <w:szCs w:val="28"/>
          <w:lang w:eastAsia="ru-RU"/>
        </w:rPr>
        <w:t xml:space="preserve"> СПО</w:t>
      </w:r>
      <w:r>
        <w:rPr>
          <w:sz w:val="32"/>
          <w:szCs w:val="28"/>
          <w:lang w:eastAsia="ru-RU"/>
        </w:rPr>
        <w:t xml:space="preserve"> </w:t>
      </w:r>
    </w:p>
    <w:p w:rsidR="00BD27AC" w:rsidRPr="00321C00" w:rsidRDefault="00BD27AC" w:rsidP="004A2920">
      <w:pPr>
        <w:jc w:val="center"/>
        <w:rPr>
          <w:sz w:val="32"/>
          <w:szCs w:val="28"/>
          <w:lang w:eastAsia="ru-RU"/>
        </w:rPr>
      </w:pPr>
      <w:r>
        <w:rPr>
          <w:b/>
          <w:sz w:val="32"/>
          <w:szCs w:val="28"/>
          <w:lang w:eastAsia="ru-RU"/>
        </w:rPr>
        <w:t xml:space="preserve"> </w:t>
      </w:r>
      <w:r w:rsidRPr="00BE6EEC">
        <w:rPr>
          <w:b/>
          <w:sz w:val="32"/>
          <w:szCs w:val="28"/>
          <w:lang w:eastAsia="ru-RU"/>
        </w:rPr>
        <w:t>(базовый уровень)</w:t>
      </w:r>
    </w:p>
    <w:p w:rsidR="00BD27AC" w:rsidRDefault="00BD27AC" w:rsidP="001D5F64">
      <w:pPr>
        <w:rPr>
          <w:sz w:val="28"/>
          <w:szCs w:val="28"/>
        </w:rPr>
      </w:pPr>
    </w:p>
    <w:p w:rsidR="00BD27AC" w:rsidRDefault="00BD27AC" w:rsidP="001D5F64">
      <w:pPr>
        <w:rPr>
          <w:sz w:val="28"/>
          <w:szCs w:val="28"/>
        </w:rPr>
      </w:pPr>
    </w:p>
    <w:p w:rsidR="00BD27AC" w:rsidRDefault="00BD27AC" w:rsidP="001D5F64">
      <w:pPr>
        <w:rPr>
          <w:sz w:val="28"/>
          <w:szCs w:val="28"/>
        </w:rPr>
      </w:pPr>
    </w:p>
    <w:p w:rsidR="00BD27AC" w:rsidRDefault="00BD27AC" w:rsidP="001D5F64">
      <w:pPr>
        <w:rPr>
          <w:sz w:val="28"/>
          <w:szCs w:val="28"/>
        </w:rPr>
      </w:pPr>
    </w:p>
    <w:p w:rsidR="00BD27AC" w:rsidRDefault="00BD27AC" w:rsidP="001D5F64">
      <w:pPr>
        <w:rPr>
          <w:sz w:val="28"/>
          <w:szCs w:val="28"/>
        </w:rPr>
      </w:pPr>
    </w:p>
    <w:p w:rsidR="00BD27AC" w:rsidRDefault="00BD27AC" w:rsidP="001D5F64">
      <w:pPr>
        <w:rPr>
          <w:sz w:val="28"/>
          <w:szCs w:val="28"/>
        </w:rPr>
      </w:pPr>
    </w:p>
    <w:p w:rsidR="00BD27AC" w:rsidRDefault="00BD27AC" w:rsidP="001D5F64">
      <w:pPr>
        <w:rPr>
          <w:sz w:val="28"/>
          <w:szCs w:val="28"/>
        </w:rPr>
      </w:pPr>
    </w:p>
    <w:p w:rsidR="00BD27AC" w:rsidRDefault="00BD27AC" w:rsidP="001D5F64">
      <w:pPr>
        <w:rPr>
          <w:sz w:val="28"/>
          <w:szCs w:val="28"/>
        </w:rPr>
      </w:pPr>
    </w:p>
    <w:p w:rsidR="00BD27AC" w:rsidRDefault="00BD27AC" w:rsidP="001D5F64">
      <w:pPr>
        <w:rPr>
          <w:sz w:val="28"/>
          <w:szCs w:val="28"/>
        </w:rPr>
      </w:pPr>
    </w:p>
    <w:p w:rsidR="00BD27AC" w:rsidRDefault="00BD27AC" w:rsidP="001D5F64">
      <w:pPr>
        <w:rPr>
          <w:sz w:val="28"/>
          <w:szCs w:val="28"/>
        </w:rPr>
      </w:pPr>
      <w:bookmarkStart w:id="0" w:name="_GoBack"/>
      <w:bookmarkEnd w:id="0"/>
    </w:p>
    <w:p w:rsidR="00BD27AC" w:rsidRDefault="00BD27AC" w:rsidP="001D5F64">
      <w:pPr>
        <w:rPr>
          <w:sz w:val="28"/>
          <w:szCs w:val="28"/>
        </w:rPr>
      </w:pPr>
    </w:p>
    <w:p w:rsidR="00BD27AC" w:rsidRDefault="00BD27AC" w:rsidP="001D5F64">
      <w:pPr>
        <w:jc w:val="center"/>
        <w:rPr>
          <w:sz w:val="28"/>
          <w:szCs w:val="28"/>
        </w:rPr>
      </w:pPr>
    </w:p>
    <w:p w:rsidR="00BD27AC" w:rsidRDefault="00BD27AC" w:rsidP="001D5F64">
      <w:pPr>
        <w:jc w:val="center"/>
        <w:rPr>
          <w:sz w:val="28"/>
          <w:szCs w:val="28"/>
        </w:rPr>
      </w:pPr>
    </w:p>
    <w:p w:rsidR="00BD27AC" w:rsidRDefault="00BD27AC" w:rsidP="001D5F64">
      <w:pPr>
        <w:jc w:val="center"/>
        <w:rPr>
          <w:sz w:val="28"/>
          <w:szCs w:val="28"/>
        </w:rPr>
      </w:pPr>
    </w:p>
    <w:p w:rsidR="007C6A48" w:rsidRDefault="007C6A48" w:rsidP="001D5F64">
      <w:pPr>
        <w:jc w:val="center"/>
        <w:rPr>
          <w:sz w:val="28"/>
          <w:szCs w:val="28"/>
        </w:rPr>
      </w:pPr>
    </w:p>
    <w:p w:rsidR="00372618" w:rsidRPr="00D00694" w:rsidRDefault="00BD27AC" w:rsidP="00D00694">
      <w:pPr>
        <w:jc w:val="center"/>
        <w:rPr>
          <w:sz w:val="28"/>
          <w:szCs w:val="28"/>
        </w:rPr>
      </w:pPr>
      <w:r>
        <w:rPr>
          <w:sz w:val="28"/>
          <w:szCs w:val="28"/>
        </w:rPr>
        <w:t>20</w:t>
      </w:r>
      <w:r w:rsidR="0028429F">
        <w:rPr>
          <w:sz w:val="28"/>
          <w:szCs w:val="28"/>
        </w:rPr>
        <w:t>22</w:t>
      </w:r>
      <w:r w:rsidR="007C6A48">
        <w:rPr>
          <w:sz w:val="28"/>
          <w:szCs w:val="28"/>
        </w:rPr>
        <w:t>г.</w:t>
      </w:r>
    </w:p>
    <w:p w:rsidR="00372618" w:rsidRDefault="002D767F" w:rsidP="001D5F64">
      <w:pPr>
        <w:keepNext/>
        <w:keepLines/>
        <w:suppressLineNumbers/>
        <w:suppressAutoHyphens/>
        <w:spacing w:line="360" w:lineRule="auto"/>
        <w:rPr>
          <w:sz w:val="28"/>
          <w:szCs w:val="28"/>
        </w:rPr>
      </w:pPr>
      <w:r>
        <w:rPr>
          <w:sz w:val="28"/>
          <w:szCs w:val="28"/>
        </w:rPr>
        <w:lastRenderedPageBreak/>
        <w:t>Содержание:</w:t>
      </w:r>
    </w:p>
    <w:p w:rsidR="002D767F" w:rsidRDefault="002D767F" w:rsidP="001D5F64">
      <w:pPr>
        <w:keepNext/>
        <w:keepLines/>
        <w:suppressLineNumbers/>
        <w:suppressAutoHyphens/>
        <w:spacing w:line="360" w:lineRule="auto"/>
        <w:rPr>
          <w:sz w:val="28"/>
          <w:szCs w:val="28"/>
        </w:rPr>
      </w:pPr>
      <w:r>
        <w:rPr>
          <w:sz w:val="28"/>
          <w:szCs w:val="28"/>
        </w:rPr>
        <w:t>1. Общие положения</w:t>
      </w:r>
    </w:p>
    <w:p w:rsidR="002D767F" w:rsidRDefault="002D767F" w:rsidP="001D5F64">
      <w:pPr>
        <w:keepNext/>
        <w:keepLines/>
        <w:suppressLineNumbers/>
        <w:suppressAutoHyphens/>
        <w:spacing w:line="360" w:lineRule="auto"/>
        <w:rPr>
          <w:sz w:val="28"/>
          <w:szCs w:val="28"/>
        </w:rPr>
      </w:pPr>
      <w:r>
        <w:rPr>
          <w:sz w:val="28"/>
          <w:szCs w:val="28"/>
        </w:rPr>
        <w:t xml:space="preserve">2. </w:t>
      </w:r>
      <w:r w:rsidRPr="002D767F">
        <w:rPr>
          <w:sz w:val="28"/>
          <w:szCs w:val="28"/>
        </w:rPr>
        <w:t>Распределение оценивания результатов обучения по видам контроля</w:t>
      </w:r>
    </w:p>
    <w:p w:rsidR="002D767F" w:rsidRDefault="002D767F" w:rsidP="001D5F64">
      <w:pPr>
        <w:keepNext/>
        <w:keepLines/>
        <w:suppressLineNumbers/>
        <w:suppressAutoHyphens/>
        <w:spacing w:line="360" w:lineRule="auto"/>
        <w:rPr>
          <w:sz w:val="28"/>
          <w:szCs w:val="28"/>
        </w:rPr>
      </w:pPr>
      <w:r>
        <w:rPr>
          <w:sz w:val="28"/>
          <w:szCs w:val="28"/>
        </w:rPr>
        <w:t xml:space="preserve">3. </w:t>
      </w:r>
      <w:r w:rsidRPr="002D767F">
        <w:rPr>
          <w:sz w:val="28"/>
          <w:szCs w:val="28"/>
        </w:rPr>
        <w:t>Распределение типов контрольных заданий по элементам знаний и умений.</w:t>
      </w:r>
    </w:p>
    <w:p w:rsidR="002D767F" w:rsidRDefault="002D767F" w:rsidP="001D5F64">
      <w:pPr>
        <w:keepNext/>
        <w:keepLines/>
        <w:suppressLineNumbers/>
        <w:suppressAutoHyphens/>
        <w:spacing w:line="360" w:lineRule="auto"/>
        <w:rPr>
          <w:sz w:val="28"/>
          <w:szCs w:val="28"/>
        </w:rPr>
      </w:pPr>
      <w:r w:rsidRPr="002D767F">
        <w:rPr>
          <w:sz w:val="28"/>
          <w:szCs w:val="28"/>
        </w:rPr>
        <w:t>4. Распределение типов и количества контрольных заданий по элементам знаний и умений, контролируемых на промежуточной аттестации</w:t>
      </w:r>
    </w:p>
    <w:p w:rsidR="002D767F" w:rsidRDefault="002D767F" w:rsidP="001D5F64">
      <w:pPr>
        <w:keepNext/>
        <w:keepLines/>
        <w:suppressLineNumbers/>
        <w:suppressAutoHyphens/>
        <w:spacing w:line="360" w:lineRule="auto"/>
        <w:rPr>
          <w:sz w:val="28"/>
          <w:szCs w:val="28"/>
        </w:rPr>
      </w:pPr>
      <w:r w:rsidRPr="002D767F">
        <w:rPr>
          <w:sz w:val="28"/>
          <w:szCs w:val="28"/>
        </w:rPr>
        <w:t>5. Структура контрольного задания</w:t>
      </w:r>
    </w:p>
    <w:p w:rsidR="00A62729" w:rsidRPr="00384F4E" w:rsidRDefault="00A62729" w:rsidP="00845A07">
      <w:pPr>
        <w:rPr>
          <w:sz w:val="28"/>
          <w:szCs w:val="28"/>
          <w:lang w:eastAsia="ru-RU"/>
        </w:rPr>
      </w:pPr>
      <w:r w:rsidRPr="00384F4E">
        <w:rPr>
          <w:sz w:val="28"/>
          <w:szCs w:val="28"/>
          <w:lang w:eastAsia="ru-RU"/>
        </w:rPr>
        <w:t>Приложение 3</w:t>
      </w:r>
      <w:r w:rsidR="00845A07">
        <w:rPr>
          <w:sz w:val="28"/>
          <w:szCs w:val="28"/>
          <w:lang w:eastAsia="ru-RU"/>
        </w:rPr>
        <w:t xml:space="preserve">. </w:t>
      </w:r>
      <w:r w:rsidRPr="00384F4E">
        <w:rPr>
          <w:sz w:val="28"/>
          <w:szCs w:val="28"/>
          <w:lang w:eastAsia="ru-RU"/>
        </w:rPr>
        <w:t>Перечень тем для самостоятельной работы студентов</w:t>
      </w:r>
    </w:p>
    <w:p w:rsidR="00A62729" w:rsidRPr="00A62729" w:rsidRDefault="00A62729" w:rsidP="00845A07">
      <w:pPr>
        <w:spacing w:after="200" w:line="276" w:lineRule="auto"/>
        <w:rPr>
          <w:sz w:val="28"/>
          <w:szCs w:val="28"/>
        </w:rPr>
      </w:pPr>
      <w:r>
        <w:rPr>
          <w:sz w:val="28"/>
          <w:szCs w:val="28"/>
        </w:rPr>
        <w:t>Приложение 4</w:t>
      </w:r>
      <w:r w:rsidR="00845A07">
        <w:rPr>
          <w:sz w:val="28"/>
          <w:szCs w:val="28"/>
        </w:rPr>
        <w:t xml:space="preserve">. </w:t>
      </w:r>
      <w:r w:rsidRPr="006D0CC0">
        <w:rPr>
          <w:sz w:val="28"/>
          <w:szCs w:val="28"/>
        </w:rPr>
        <w:t xml:space="preserve">Перечень вопросов </w:t>
      </w:r>
      <w:r w:rsidRPr="006D0CC0">
        <w:rPr>
          <w:sz w:val="28"/>
          <w:szCs w:val="28"/>
          <w:lang w:eastAsia="ru-RU"/>
        </w:rPr>
        <w:t>для проведения промежуточной аттестации в форме устного экзамена по дисциплине</w:t>
      </w:r>
      <w:r w:rsidR="00845A07">
        <w:rPr>
          <w:sz w:val="28"/>
          <w:szCs w:val="28"/>
          <w:lang w:eastAsia="ru-RU"/>
        </w:rPr>
        <w:t xml:space="preserve"> ОП-13</w:t>
      </w:r>
      <w:r w:rsidRPr="006D0CC0">
        <w:rPr>
          <w:sz w:val="28"/>
          <w:szCs w:val="28"/>
          <w:lang w:eastAsia="ru-RU"/>
        </w:rPr>
        <w:t xml:space="preserve"> </w:t>
      </w:r>
      <w:r w:rsidRPr="00A62729">
        <w:rPr>
          <w:sz w:val="28"/>
          <w:szCs w:val="28"/>
          <w:lang w:eastAsia="ru-RU"/>
        </w:rPr>
        <w:t>«ОХРАНА ТРУДА»</w:t>
      </w:r>
    </w:p>
    <w:p w:rsidR="00A62729" w:rsidRPr="00A62729" w:rsidRDefault="00A62729" w:rsidP="00A62729">
      <w:pPr>
        <w:tabs>
          <w:tab w:val="left" w:leader="dot" w:pos="7371"/>
        </w:tabs>
        <w:jc w:val="center"/>
        <w:rPr>
          <w:i/>
          <w:u w:val="single"/>
        </w:rPr>
      </w:pPr>
    </w:p>
    <w:p w:rsidR="00A62729" w:rsidRPr="006D0CC0" w:rsidRDefault="00A62729" w:rsidP="00A62729">
      <w:pPr>
        <w:jc w:val="center"/>
        <w:rPr>
          <w:b/>
          <w:i/>
          <w:sz w:val="28"/>
          <w:szCs w:val="28"/>
          <w:lang w:eastAsia="ru-RU"/>
        </w:rPr>
      </w:pPr>
    </w:p>
    <w:p w:rsidR="00A62729" w:rsidRDefault="00A62729" w:rsidP="001D5F64">
      <w:pPr>
        <w:keepNext/>
        <w:keepLines/>
        <w:suppressLineNumbers/>
        <w:suppressAutoHyphens/>
        <w:spacing w:line="360" w:lineRule="auto"/>
        <w:rPr>
          <w:sz w:val="28"/>
          <w:szCs w:val="28"/>
        </w:rPr>
      </w:pPr>
    </w:p>
    <w:p w:rsidR="00BD27AC" w:rsidRPr="00242920" w:rsidRDefault="00BD27AC" w:rsidP="001D5F64">
      <w:pPr>
        <w:keepNext/>
        <w:keepLines/>
        <w:suppressLineNumbers/>
        <w:suppressAutoHyphens/>
        <w:spacing w:line="360" w:lineRule="auto"/>
        <w:rPr>
          <w:b/>
          <w:sz w:val="28"/>
          <w:szCs w:val="28"/>
          <w:lang w:eastAsia="ru-RU"/>
        </w:rPr>
      </w:pPr>
      <w:r>
        <w:rPr>
          <w:b/>
          <w:sz w:val="24"/>
          <w:szCs w:val="24"/>
          <w:lang w:eastAsia="ru-RU"/>
        </w:rPr>
        <w:t>1.</w:t>
      </w:r>
      <w:r w:rsidRPr="00242920">
        <w:rPr>
          <w:b/>
          <w:sz w:val="28"/>
          <w:szCs w:val="28"/>
          <w:lang w:eastAsia="ru-RU"/>
        </w:rPr>
        <w:t xml:space="preserve"> Общие положения</w:t>
      </w:r>
    </w:p>
    <w:p w:rsidR="00BD27AC" w:rsidRPr="00A444AF" w:rsidRDefault="00BD27AC" w:rsidP="001D5F64">
      <w:pPr>
        <w:keepNext/>
        <w:keepLines/>
        <w:suppressLineNumbers/>
        <w:suppressAutoHyphens/>
        <w:spacing w:line="276" w:lineRule="auto"/>
        <w:jc w:val="both"/>
        <w:rPr>
          <w:b/>
          <w:i/>
          <w:sz w:val="36"/>
          <w:szCs w:val="36"/>
          <w:vertAlign w:val="superscript"/>
          <w:lang w:eastAsia="ru-RU"/>
        </w:rPr>
      </w:pPr>
      <w:r>
        <w:rPr>
          <w:sz w:val="28"/>
          <w:szCs w:val="28"/>
          <w:lang w:eastAsia="ru-RU"/>
        </w:rPr>
        <w:tab/>
        <w:t>Контрольно-оценочные</w:t>
      </w:r>
      <w:r w:rsidRPr="00242920">
        <w:rPr>
          <w:sz w:val="28"/>
          <w:szCs w:val="28"/>
          <w:lang w:eastAsia="ru-RU"/>
        </w:rPr>
        <w:t xml:space="preserve"> средств</w:t>
      </w:r>
      <w:r>
        <w:rPr>
          <w:sz w:val="28"/>
          <w:szCs w:val="28"/>
          <w:lang w:eastAsia="ru-RU"/>
        </w:rPr>
        <w:t>а</w:t>
      </w:r>
      <w:r w:rsidRPr="00242920">
        <w:rPr>
          <w:sz w:val="28"/>
          <w:szCs w:val="28"/>
          <w:lang w:eastAsia="ru-RU"/>
        </w:rPr>
        <w:t xml:space="preserve"> (КОС) предназначен</w:t>
      </w:r>
      <w:r>
        <w:rPr>
          <w:sz w:val="28"/>
          <w:szCs w:val="28"/>
          <w:lang w:eastAsia="ru-RU"/>
        </w:rPr>
        <w:t>ы</w:t>
      </w:r>
      <w:r w:rsidRPr="00242920">
        <w:rPr>
          <w:sz w:val="28"/>
          <w:szCs w:val="28"/>
          <w:lang w:eastAsia="ru-RU"/>
        </w:rPr>
        <w:t xml:space="preserve"> для контроля и оценки образовательных достижений обучающихся, освоивших программу </w:t>
      </w:r>
      <w:r>
        <w:rPr>
          <w:sz w:val="28"/>
          <w:szCs w:val="28"/>
          <w:lang w:eastAsia="ru-RU"/>
        </w:rPr>
        <w:t xml:space="preserve">учебной </w:t>
      </w:r>
      <w:r w:rsidRPr="005855FF">
        <w:rPr>
          <w:sz w:val="28"/>
          <w:szCs w:val="28"/>
          <w:lang w:eastAsia="ru-RU"/>
        </w:rPr>
        <w:t xml:space="preserve">дисциплины </w:t>
      </w:r>
      <w:r w:rsidR="00372618" w:rsidRPr="00372618">
        <w:rPr>
          <w:rFonts w:eastAsia="Calibri"/>
          <w:b/>
          <w:i/>
          <w:sz w:val="28"/>
          <w:szCs w:val="28"/>
        </w:rPr>
        <w:t>ОП.13 Охрана труда</w:t>
      </w:r>
    </w:p>
    <w:p w:rsidR="00BD27AC" w:rsidRPr="00242920" w:rsidRDefault="00BD27AC" w:rsidP="001D5F64">
      <w:pPr>
        <w:keepNext/>
        <w:keepLines/>
        <w:suppressLineNumbers/>
        <w:suppressAutoHyphens/>
        <w:spacing w:line="276" w:lineRule="auto"/>
        <w:ind w:firstLine="709"/>
        <w:jc w:val="both"/>
        <w:rPr>
          <w:sz w:val="28"/>
          <w:szCs w:val="28"/>
          <w:lang w:eastAsia="ru-RU"/>
        </w:rPr>
      </w:pPr>
      <w:r>
        <w:rPr>
          <w:sz w:val="28"/>
          <w:szCs w:val="28"/>
          <w:lang w:eastAsia="ru-RU"/>
        </w:rPr>
        <w:t>КОС включаю</w:t>
      </w:r>
      <w:r w:rsidRPr="00242920">
        <w:rPr>
          <w:sz w:val="28"/>
          <w:szCs w:val="28"/>
          <w:lang w:eastAsia="ru-RU"/>
        </w:rPr>
        <w:t>т контрольные материалы для проведения текущего контроля и промежуточной аттестации в форме</w:t>
      </w:r>
      <w:r>
        <w:rPr>
          <w:sz w:val="28"/>
          <w:szCs w:val="28"/>
          <w:lang w:eastAsia="ru-RU"/>
        </w:rPr>
        <w:t xml:space="preserve"> </w:t>
      </w:r>
      <w:r>
        <w:rPr>
          <w:sz w:val="28"/>
          <w:szCs w:val="28"/>
          <w:u w:val="single"/>
          <w:lang w:eastAsia="ru-RU"/>
        </w:rPr>
        <w:t>промежуточного экзамена</w:t>
      </w:r>
      <w:r w:rsidRPr="00242920">
        <w:rPr>
          <w:sz w:val="28"/>
          <w:szCs w:val="28"/>
          <w:lang w:eastAsia="ru-RU"/>
        </w:rPr>
        <w:t>.</w:t>
      </w:r>
    </w:p>
    <w:p w:rsidR="005A4C54" w:rsidRDefault="00BD27AC" w:rsidP="005A4C54">
      <w:pPr>
        <w:keepNext/>
        <w:keepLines/>
        <w:suppressLineNumbers/>
        <w:suppressAutoHyphens/>
        <w:spacing w:line="276" w:lineRule="auto"/>
        <w:ind w:firstLine="709"/>
        <w:jc w:val="both"/>
        <w:rPr>
          <w:sz w:val="28"/>
          <w:szCs w:val="28"/>
          <w:lang w:eastAsia="ru-RU"/>
        </w:rPr>
      </w:pPr>
      <w:r>
        <w:rPr>
          <w:sz w:val="28"/>
          <w:szCs w:val="28"/>
          <w:lang w:eastAsia="ru-RU"/>
        </w:rPr>
        <w:t>КОС разработаны</w:t>
      </w:r>
      <w:r w:rsidR="005A4C54">
        <w:rPr>
          <w:sz w:val="28"/>
          <w:szCs w:val="28"/>
          <w:lang w:eastAsia="ru-RU"/>
        </w:rPr>
        <w:t xml:space="preserve"> на основании положений:</w:t>
      </w:r>
    </w:p>
    <w:p w:rsidR="00BD27AC" w:rsidRPr="005A4C54" w:rsidRDefault="005A4C54" w:rsidP="005A4C54">
      <w:pPr>
        <w:keepNext/>
        <w:keepLines/>
        <w:suppressLineNumbers/>
        <w:suppressAutoHyphens/>
        <w:spacing w:line="276" w:lineRule="auto"/>
        <w:ind w:firstLine="709"/>
        <w:jc w:val="both"/>
        <w:rPr>
          <w:sz w:val="28"/>
          <w:szCs w:val="28"/>
          <w:lang w:eastAsia="ru-RU"/>
        </w:rPr>
      </w:pPr>
      <w:r>
        <w:rPr>
          <w:sz w:val="28"/>
          <w:szCs w:val="28"/>
          <w:lang w:eastAsia="ru-RU"/>
        </w:rPr>
        <w:t>-</w:t>
      </w:r>
      <w:r w:rsidR="00BD27AC" w:rsidRPr="00242920">
        <w:rPr>
          <w:sz w:val="28"/>
          <w:szCs w:val="28"/>
          <w:lang w:eastAsia="ru-RU"/>
        </w:rPr>
        <w:t xml:space="preserve">основной профессиональной образовательной программы </w:t>
      </w:r>
      <w:r w:rsidR="00BD27AC">
        <w:rPr>
          <w:sz w:val="28"/>
          <w:szCs w:val="28"/>
          <w:lang w:eastAsia="ru-RU"/>
        </w:rPr>
        <w:t xml:space="preserve">по всем </w:t>
      </w:r>
      <w:r w:rsidR="00BD27AC" w:rsidRPr="00936539">
        <w:rPr>
          <w:color w:val="000000"/>
          <w:sz w:val="28"/>
          <w:szCs w:val="28"/>
          <w:lang w:eastAsia="ru-RU"/>
        </w:rPr>
        <w:t>специальностям</w:t>
      </w:r>
      <w:r>
        <w:rPr>
          <w:color w:val="000000"/>
          <w:sz w:val="28"/>
          <w:szCs w:val="28"/>
          <w:lang w:eastAsia="ru-RU"/>
        </w:rPr>
        <w:t>;</w:t>
      </w:r>
    </w:p>
    <w:p w:rsidR="00372618" w:rsidRPr="00A444AF" w:rsidRDefault="005A4C54" w:rsidP="00372618">
      <w:pPr>
        <w:keepNext/>
        <w:keepLines/>
        <w:suppressLineNumbers/>
        <w:suppressAutoHyphens/>
        <w:spacing w:line="276" w:lineRule="auto"/>
        <w:jc w:val="both"/>
        <w:rPr>
          <w:b/>
          <w:i/>
          <w:sz w:val="36"/>
          <w:szCs w:val="36"/>
          <w:vertAlign w:val="superscript"/>
          <w:lang w:eastAsia="ru-RU"/>
        </w:rPr>
      </w:pPr>
      <w:r>
        <w:rPr>
          <w:sz w:val="28"/>
          <w:szCs w:val="28"/>
          <w:lang w:eastAsia="ru-RU"/>
        </w:rPr>
        <w:t>-</w:t>
      </w:r>
      <w:r w:rsidR="00BD27AC" w:rsidRPr="00242920">
        <w:rPr>
          <w:sz w:val="28"/>
          <w:szCs w:val="28"/>
          <w:lang w:eastAsia="ru-RU"/>
        </w:rPr>
        <w:t xml:space="preserve">программы </w:t>
      </w:r>
      <w:r w:rsidR="00BD27AC" w:rsidRPr="00154924">
        <w:rPr>
          <w:sz w:val="28"/>
          <w:szCs w:val="28"/>
          <w:lang w:eastAsia="ru-RU"/>
        </w:rPr>
        <w:t>учебной дисциплины</w:t>
      </w:r>
      <w:r w:rsidR="00BD27AC">
        <w:rPr>
          <w:sz w:val="28"/>
          <w:szCs w:val="28"/>
          <w:lang w:eastAsia="ru-RU"/>
        </w:rPr>
        <w:t xml:space="preserve"> </w:t>
      </w:r>
      <w:r w:rsidR="00372618" w:rsidRPr="00372618">
        <w:rPr>
          <w:rFonts w:eastAsia="Calibri"/>
          <w:b/>
          <w:i/>
          <w:sz w:val="28"/>
          <w:szCs w:val="28"/>
        </w:rPr>
        <w:t>ОП.13 Охрана труда</w:t>
      </w:r>
    </w:p>
    <w:p w:rsidR="00BD27AC" w:rsidRPr="00F109CE" w:rsidRDefault="00BD27AC" w:rsidP="005A4C54">
      <w:pPr>
        <w:keepNext/>
        <w:keepLines/>
        <w:suppressLineNumbers/>
        <w:suppressAutoHyphens/>
        <w:spacing w:line="276" w:lineRule="auto"/>
        <w:ind w:firstLine="708"/>
        <w:jc w:val="both"/>
        <w:rPr>
          <w:i/>
          <w:sz w:val="36"/>
          <w:szCs w:val="36"/>
          <w:vertAlign w:val="superscript"/>
          <w:lang w:eastAsia="ru-RU"/>
        </w:rPr>
      </w:pPr>
    </w:p>
    <w:p w:rsidR="00BD27AC" w:rsidRPr="00242920" w:rsidRDefault="00BD27AC" w:rsidP="001D5F64">
      <w:pPr>
        <w:keepNext/>
        <w:keepLines/>
        <w:suppressLineNumbers/>
        <w:suppressAutoHyphens/>
        <w:jc w:val="both"/>
        <w:rPr>
          <w:bCs/>
          <w:i/>
          <w:sz w:val="24"/>
          <w:szCs w:val="24"/>
          <w:lang w:eastAsia="ru-RU"/>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0486"/>
      </w:tblGrid>
      <w:tr w:rsidR="00BD27AC" w:rsidRPr="00D421B3" w:rsidTr="007F4D42">
        <w:trPr>
          <w:trHeight w:val="891"/>
        </w:trPr>
        <w:tc>
          <w:tcPr>
            <w:tcW w:w="5000" w:type="pct"/>
          </w:tcPr>
          <w:p w:rsidR="00BD27AC" w:rsidRPr="00242920" w:rsidRDefault="00BD27AC" w:rsidP="007F4D42">
            <w:pPr>
              <w:keepNext/>
              <w:keepLines/>
              <w:suppressLineNumbers/>
              <w:suppressAutoHyphens/>
              <w:jc w:val="center"/>
              <w:rPr>
                <w:b/>
                <w:bCs/>
                <w:color w:val="000000"/>
                <w:kern w:val="24"/>
                <w:sz w:val="24"/>
                <w:szCs w:val="24"/>
                <w:lang w:eastAsia="ru-RU"/>
              </w:rPr>
            </w:pPr>
            <w:r w:rsidRPr="00242920">
              <w:rPr>
                <w:b/>
                <w:bCs/>
                <w:color w:val="000000"/>
                <w:kern w:val="24"/>
                <w:sz w:val="24"/>
                <w:szCs w:val="24"/>
                <w:lang w:eastAsia="ru-RU"/>
              </w:rPr>
              <w:t>Результаты обучения</w:t>
            </w:r>
          </w:p>
          <w:p w:rsidR="00BD27AC" w:rsidRPr="00242920" w:rsidRDefault="00BD27AC" w:rsidP="007F4D42">
            <w:pPr>
              <w:keepNext/>
              <w:keepLines/>
              <w:suppressLineNumbers/>
              <w:suppressAutoHyphens/>
              <w:jc w:val="center"/>
              <w:rPr>
                <w:b/>
                <w:bCs/>
                <w:color w:val="000000"/>
                <w:kern w:val="24"/>
                <w:sz w:val="24"/>
                <w:szCs w:val="24"/>
                <w:lang w:eastAsia="ru-RU"/>
              </w:rPr>
            </w:pPr>
            <w:r w:rsidRPr="00242920">
              <w:rPr>
                <w:b/>
                <w:bCs/>
                <w:color w:val="000000"/>
                <w:kern w:val="24"/>
                <w:sz w:val="24"/>
                <w:szCs w:val="24"/>
                <w:lang w:eastAsia="ru-RU"/>
              </w:rPr>
              <w:t>(освоенные умения, усвоенные знания)</w:t>
            </w:r>
          </w:p>
        </w:tc>
      </w:tr>
      <w:tr w:rsidR="00BD27AC" w:rsidRPr="000377D4" w:rsidTr="007F4D42">
        <w:trPr>
          <w:trHeight w:val="251"/>
        </w:trPr>
        <w:tc>
          <w:tcPr>
            <w:tcW w:w="5000" w:type="pct"/>
          </w:tcPr>
          <w:p w:rsidR="00BD27AC" w:rsidRPr="00691990" w:rsidRDefault="00BD27AC" w:rsidP="007F4D42">
            <w:pPr>
              <w:keepNext/>
              <w:keepLines/>
              <w:suppressLineNumbers/>
              <w:suppressAutoHyphens/>
              <w:ind w:firstLine="227"/>
              <w:rPr>
                <w:i/>
                <w:sz w:val="28"/>
                <w:szCs w:val="28"/>
                <w:lang w:eastAsia="ru-RU"/>
              </w:rPr>
            </w:pPr>
            <w:r w:rsidRPr="00691990">
              <w:rPr>
                <w:i/>
                <w:sz w:val="28"/>
                <w:szCs w:val="28"/>
                <w:lang w:eastAsia="ru-RU"/>
              </w:rPr>
              <w:t>У 1.</w:t>
            </w:r>
            <w:r w:rsidR="0028429F">
              <w:rPr>
                <w:i/>
                <w:sz w:val="28"/>
                <w:szCs w:val="28"/>
                <w:lang w:eastAsia="ru-RU"/>
              </w:rPr>
              <w:t xml:space="preserve"> </w:t>
            </w:r>
            <w:r w:rsidRPr="00691990">
              <w:rPr>
                <w:i/>
                <w:sz w:val="28"/>
                <w:szCs w:val="28"/>
              </w:rPr>
              <w:t>Оценивать состояние охраны труда на производственном объекте</w:t>
            </w:r>
            <w:r>
              <w:rPr>
                <w:i/>
                <w:sz w:val="28"/>
                <w:szCs w:val="28"/>
              </w:rPr>
              <w:t xml:space="preserve">. </w:t>
            </w:r>
            <w:r w:rsidRPr="00691990">
              <w:rPr>
                <w:i/>
                <w:sz w:val="28"/>
                <w:szCs w:val="28"/>
              </w:rPr>
              <w:t>Пользоваться средствами индивидуальной и групповой защиты.</w:t>
            </w:r>
          </w:p>
        </w:tc>
      </w:tr>
      <w:tr w:rsidR="00BD27AC" w:rsidRPr="00D56041" w:rsidTr="007F4D42">
        <w:trPr>
          <w:trHeight w:val="251"/>
        </w:trPr>
        <w:tc>
          <w:tcPr>
            <w:tcW w:w="5000" w:type="pct"/>
          </w:tcPr>
          <w:p w:rsidR="00BD27AC" w:rsidRPr="00691990" w:rsidRDefault="00BD27AC" w:rsidP="001C7673">
            <w:pPr>
              <w:keepNext/>
              <w:keepLines/>
              <w:suppressLineNumbers/>
              <w:suppressAutoHyphens/>
              <w:ind w:firstLine="227"/>
              <w:rPr>
                <w:i/>
                <w:sz w:val="28"/>
                <w:szCs w:val="28"/>
                <w:lang w:eastAsia="ru-RU"/>
              </w:rPr>
            </w:pPr>
            <w:r w:rsidRPr="00691990">
              <w:rPr>
                <w:i/>
                <w:sz w:val="28"/>
                <w:szCs w:val="28"/>
                <w:lang w:eastAsia="ru-RU"/>
              </w:rPr>
              <w:t>У 2.</w:t>
            </w:r>
            <w:r w:rsidRPr="00691990">
              <w:rPr>
                <w:i/>
                <w:sz w:val="28"/>
                <w:szCs w:val="28"/>
              </w:rPr>
              <w:t>Применять безопасные приемы труда на территории предприятия и в производственных помещениях</w:t>
            </w:r>
            <w:r>
              <w:rPr>
                <w:i/>
                <w:sz w:val="28"/>
                <w:szCs w:val="28"/>
              </w:rPr>
              <w:t>.</w:t>
            </w:r>
          </w:p>
        </w:tc>
      </w:tr>
      <w:tr w:rsidR="00BD27AC" w:rsidRPr="00D56041" w:rsidTr="007F4D42">
        <w:trPr>
          <w:trHeight w:val="251"/>
        </w:trPr>
        <w:tc>
          <w:tcPr>
            <w:tcW w:w="5000" w:type="pct"/>
          </w:tcPr>
          <w:p w:rsidR="00BD27AC" w:rsidRPr="00691990" w:rsidRDefault="00BD27AC" w:rsidP="001C7673">
            <w:pPr>
              <w:keepNext/>
              <w:keepLines/>
              <w:suppressLineNumbers/>
              <w:suppressAutoHyphens/>
              <w:ind w:firstLine="227"/>
              <w:rPr>
                <w:i/>
                <w:sz w:val="28"/>
                <w:szCs w:val="28"/>
                <w:lang w:eastAsia="ru-RU"/>
              </w:rPr>
            </w:pPr>
            <w:r w:rsidRPr="00691990">
              <w:rPr>
                <w:i/>
                <w:sz w:val="28"/>
                <w:szCs w:val="28"/>
                <w:lang w:eastAsia="ru-RU"/>
              </w:rPr>
              <w:t>У3.</w:t>
            </w:r>
            <w:r w:rsidRPr="00691990">
              <w:rPr>
                <w:i/>
                <w:sz w:val="28"/>
                <w:szCs w:val="28"/>
              </w:rPr>
              <w:t>Определять и проводить анализ опасных и вредных факторов в сфере профессиональной деятельности</w:t>
            </w:r>
          </w:p>
        </w:tc>
      </w:tr>
      <w:tr w:rsidR="00BD27AC" w:rsidRPr="00D56041" w:rsidTr="007F4D42">
        <w:trPr>
          <w:trHeight w:val="251"/>
        </w:trPr>
        <w:tc>
          <w:tcPr>
            <w:tcW w:w="5000" w:type="pct"/>
          </w:tcPr>
          <w:p w:rsidR="00BD27AC" w:rsidRPr="00691990" w:rsidRDefault="00BD27AC" w:rsidP="00691990">
            <w:pPr>
              <w:keepNext/>
              <w:keepLines/>
              <w:suppressLineNumbers/>
              <w:suppressAutoHyphens/>
              <w:ind w:firstLine="227"/>
              <w:rPr>
                <w:i/>
                <w:sz w:val="28"/>
                <w:szCs w:val="28"/>
                <w:lang w:eastAsia="ru-RU"/>
              </w:rPr>
            </w:pPr>
            <w:r w:rsidRPr="00691990">
              <w:rPr>
                <w:i/>
                <w:sz w:val="28"/>
                <w:szCs w:val="28"/>
                <w:lang w:eastAsia="ru-RU"/>
              </w:rPr>
              <w:t>У4.</w:t>
            </w:r>
            <w:r w:rsidRPr="00691990">
              <w:rPr>
                <w:i/>
                <w:sz w:val="28"/>
                <w:szCs w:val="28"/>
              </w:rPr>
              <w:t xml:space="preserve"> Использовать противопожарную технику</w:t>
            </w:r>
            <w:r>
              <w:rPr>
                <w:i/>
                <w:sz w:val="28"/>
                <w:szCs w:val="28"/>
              </w:rPr>
              <w:t xml:space="preserve">. </w:t>
            </w:r>
            <w:r w:rsidRPr="00691990">
              <w:rPr>
                <w:i/>
                <w:sz w:val="28"/>
                <w:szCs w:val="28"/>
              </w:rPr>
              <w:t>Соблюдать правила безопасности труда, производственной санитарии и пожарной безопасности.</w:t>
            </w:r>
          </w:p>
        </w:tc>
      </w:tr>
      <w:tr w:rsidR="00BD27AC" w:rsidRPr="00D56041" w:rsidTr="007F4D42">
        <w:trPr>
          <w:trHeight w:val="251"/>
        </w:trPr>
        <w:tc>
          <w:tcPr>
            <w:tcW w:w="5000" w:type="pct"/>
          </w:tcPr>
          <w:p w:rsidR="00BD27AC" w:rsidRPr="00A12AFD" w:rsidRDefault="00BD27AC" w:rsidP="007F4D42">
            <w:pPr>
              <w:keepNext/>
              <w:keepLines/>
              <w:suppressLineNumbers/>
              <w:suppressAutoHyphens/>
              <w:ind w:firstLine="227"/>
              <w:rPr>
                <w:i/>
                <w:sz w:val="28"/>
                <w:szCs w:val="28"/>
                <w:lang w:eastAsia="ru-RU"/>
              </w:rPr>
            </w:pPr>
            <w:r w:rsidRPr="00A12AFD">
              <w:rPr>
                <w:i/>
                <w:sz w:val="28"/>
                <w:szCs w:val="28"/>
                <w:lang w:eastAsia="ru-RU"/>
              </w:rPr>
              <w:t>З 1.</w:t>
            </w:r>
            <w:r w:rsidR="00E878F6">
              <w:rPr>
                <w:i/>
                <w:sz w:val="28"/>
                <w:szCs w:val="28"/>
                <w:lang w:eastAsia="ru-RU"/>
              </w:rPr>
              <w:t xml:space="preserve"> </w:t>
            </w:r>
            <w:r w:rsidRPr="00A12AFD">
              <w:rPr>
                <w:i/>
                <w:sz w:val="28"/>
                <w:szCs w:val="28"/>
              </w:rPr>
              <w:t>Законодательство в области охраны труда</w:t>
            </w:r>
            <w:r>
              <w:rPr>
                <w:i/>
                <w:sz w:val="28"/>
                <w:szCs w:val="28"/>
              </w:rPr>
              <w:t xml:space="preserve">. </w:t>
            </w:r>
            <w:r w:rsidRPr="00A12AFD">
              <w:rPr>
                <w:i/>
                <w:sz w:val="28"/>
                <w:szCs w:val="28"/>
              </w:rPr>
              <w:t>Виды и правила проведения инструктажей по охране труда.</w:t>
            </w:r>
          </w:p>
        </w:tc>
      </w:tr>
      <w:tr w:rsidR="00BD27AC" w:rsidRPr="00D56041" w:rsidTr="007F4D42">
        <w:trPr>
          <w:trHeight w:val="102"/>
        </w:trPr>
        <w:tc>
          <w:tcPr>
            <w:tcW w:w="5000" w:type="pct"/>
          </w:tcPr>
          <w:p w:rsidR="00BD27AC" w:rsidRPr="00A12AFD" w:rsidRDefault="00BD27AC" w:rsidP="007F4D42">
            <w:pPr>
              <w:keepNext/>
              <w:keepLines/>
              <w:suppressLineNumbers/>
              <w:suppressAutoHyphens/>
              <w:ind w:firstLine="227"/>
              <w:rPr>
                <w:i/>
                <w:sz w:val="28"/>
                <w:szCs w:val="28"/>
                <w:lang w:eastAsia="ru-RU"/>
              </w:rPr>
            </w:pPr>
            <w:r w:rsidRPr="00A12AFD">
              <w:rPr>
                <w:i/>
                <w:sz w:val="28"/>
                <w:szCs w:val="28"/>
                <w:lang w:eastAsia="ru-RU"/>
              </w:rPr>
              <w:t>З 2.</w:t>
            </w:r>
            <w:r w:rsidR="00E878F6">
              <w:rPr>
                <w:i/>
                <w:sz w:val="28"/>
                <w:szCs w:val="28"/>
                <w:lang w:eastAsia="ru-RU"/>
              </w:rPr>
              <w:t xml:space="preserve"> </w:t>
            </w:r>
            <w:r w:rsidRPr="00A12AFD">
              <w:rPr>
                <w:i/>
                <w:sz w:val="28"/>
                <w:szCs w:val="28"/>
              </w:rPr>
              <w:t>Возможные опасные и вредные факторы и средства защиты. Действие токсичных веществ на организм человека</w:t>
            </w:r>
            <w:r>
              <w:rPr>
                <w:i/>
                <w:sz w:val="28"/>
                <w:szCs w:val="28"/>
              </w:rPr>
              <w:t xml:space="preserve">. </w:t>
            </w:r>
            <w:r w:rsidRPr="00A12AFD">
              <w:rPr>
                <w:i/>
                <w:sz w:val="28"/>
                <w:szCs w:val="28"/>
              </w:rPr>
              <w:t>Правила безопасной эксплуатации электроустановок</w:t>
            </w:r>
          </w:p>
        </w:tc>
      </w:tr>
      <w:tr w:rsidR="00BD27AC" w:rsidRPr="00D56041" w:rsidTr="007F4D42">
        <w:trPr>
          <w:trHeight w:val="222"/>
        </w:trPr>
        <w:tc>
          <w:tcPr>
            <w:tcW w:w="5000" w:type="pct"/>
          </w:tcPr>
          <w:p w:rsidR="00BD27AC" w:rsidRPr="00A12AFD" w:rsidRDefault="00BD27AC" w:rsidP="001C7673">
            <w:pPr>
              <w:keepNext/>
              <w:keepLines/>
              <w:suppressLineNumbers/>
              <w:suppressAutoHyphens/>
              <w:ind w:firstLine="227"/>
              <w:rPr>
                <w:i/>
                <w:sz w:val="28"/>
                <w:szCs w:val="28"/>
                <w:lang w:eastAsia="ru-RU"/>
              </w:rPr>
            </w:pPr>
            <w:r w:rsidRPr="00A12AFD">
              <w:rPr>
                <w:i/>
                <w:sz w:val="28"/>
                <w:szCs w:val="28"/>
                <w:lang w:eastAsia="ru-RU"/>
              </w:rPr>
              <w:t>З 3.</w:t>
            </w:r>
            <w:r w:rsidR="00E878F6">
              <w:rPr>
                <w:i/>
                <w:sz w:val="28"/>
                <w:szCs w:val="28"/>
                <w:lang w:eastAsia="ru-RU"/>
              </w:rPr>
              <w:t xml:space="preserve"> </w:t>
            </w:r>
            <w:r w:rsidRPr="00A12AFD">
              <w:rPr>
                <w:i/>
                <w:sz w:val="28"/>
                <w:szCs w:val="28"/>
              </w:rPr>
              <w:t>Нормативные документы по охране труда и здо</w:t>
            </w:r>
            <w:r w:rsidR="005A4C54">
              <w:rPr>
                <w:i/>
                <w:sz w:val="28"/>
                <w:szCs w:val="28"/>
              </w:rPr>
              <w:t>ровья, основы профгигиены, проф</w:t>
            </w:r>
            <w:r w:rsidR="0028429F">
              <w:rPr>
                <w:i/>
                <w:sz w:val="28"/>
                <w:szCs w:val="28"/>
              </w:rPr>
              <w:t xml:space="preserve">ессиональной </w:t>
            </w:r>
            <w:r w:rsidRPr="00A12AFD">
              <w:rPr>
                <w:i/>
                <w:sz w:val="28"/>
                <w:szCs w:val="28"/>
              </w:rPr>
              <w:t>санитарии и пожарной безопасности</w:t>
            </w:r>
            <w:r>
              <w:rPr>
                <w:i/>
                <w:sz w:val="28"/>
                <w:szCs w:val="28"/>
              </w:rPr>
              <w:t>.</w:t>
            </w:r>
            <w:r w:rsidRPr="00A12AFD">
              <w:rPr>
                <w:i/>
                <w:sz w:val="28"/>
                <w:szCs w:val="28"/>
              </w:rPr>
              <w:t xml:space="preserve"> Меры предупреждения пожаров и взрывов</w:t>
            </w:r>
            <w:r>
              <w:rPr>
                <w:i/>
                <w:sz w:val="28"/>
                <w:szCs w:val="28"/>
              </w:rPr>
              <w:t xml:space="preserve">. </w:t>
            </w:r>
            <w:r w:rsidRPr="00A12AFD">
              <w:rPr>
                <w:i/>
                <w:sz w:val="28"/>
                <w:szCs w:val="28"/>
              </w:rPr>
              <w:t>Основные причины возникновения пожаров и взрывов</w:t>
            </w:r>
          </w:p>
        </w:tc>
      </w:tr>
      <w:tr w:rsidR="00BD27AC" w:rsidRPr="00D56041" w:rsidTr="007F4D42">
        <w:trPr>
          <w:trHeight w:val="222"/>
        </w:trPr>
        <w:tc>
          <w:tcPr>
            <w:tcW w:w="5000" w:type="pct"/>
          </w:tcPr>
          <w:p w:rsidR="00BD27AC" w:rsidRPr="00A12AFD" w:rsidRDefault="00BD27AC" w:rsidP="001C7673">
            <w:pPr>
              <w:keepNext/>
              <w:keepLines/>
              <w:suppressLineNumbers/>
              <w:suppressAutoHyphens/>
              <w:ind w:firstLine="227"/>
              <w:rPr>
                <w:i/>
                <w:sz w:val="28"/>
                <w:szCs w:val="28"/>
                <w:lang w:eastAsia="ru-RU"/>
              </w:rPr>
            </w:pPr>
            <w:r w:rsidRPr="00A12AFD">
              <w:rPr>
                <w:i/>
                <w:sz w:val="28"/>
                <w:szCs w:val="28"/>
                <w:lang w:eastAsia="ru-RU"/>
              </w:rPr>
              <w:t>З 4.</w:t>
            </w:r>
            <w:r w:rsidRPr="00A12AFD">
              <w:rPr>
                <w:i/>
                <w:sz w:val="28"/>
                <w:szCs w:val="28"/>
              </w:rPr>
              <w:t>Общие требования безопасности на территории предприятия и производственных помещениях</w:t>
            </w:r>
          </w:p>
        </w:tc>
      </w:tr>
      <w:tr w:rsidR="00BD27AC" w:rsidRPr="00D56041" w:rsidTr="007F4D42">
        <w:trPr>
          <w:trHeight w:val="222"/>
        </w:trPr>
        <w:tc>
          <w:tcPr>
            <w:tcW w:w="5000" w:type="pct"/>
          </w:tcPr>
          <w:p w:rsidR="00BD27AC" w:rsidRPr="00A12AFD" w:rsidRDefault="00BD27AC" w:rsidP="001C7673">
            <w:pPr>
              <w:keepNext/>
              <w:keepLines/>
              <w:suppressLineNumbers/>
              <w:suppressAutoHyphens/>
              <w:ind w:firstLine="227"/>
              <w:rPr>
                <w:i/>
                <w:sz w:val="28"/>
                <w:szCs w:val="28"/>
                <w:lang w:eastAsia="ru-RU"/>
              </w:rPr>
            </w:pPr>
            <w:r w:rsidRPr="00A12AFD">
              <w:rPr>
                <w:i/>
                <w:sz w:val="28"/>
                <w:szCs w:val="28"/>
                <w:lang w:eastAsia="ru-RU"/>
              </w:rPr>
              <w:t>З 5.</w:t>
            </w:r>
            <w:r w:rsidR="00E878F6">
              <w:rPr>
                <w:i/>
                <w:sz w:val="28"/>
                <w:szCs w:val="28"/>
                <w:lang w:eastAsia="ru-RU"/>
              </w:rPr>
              <w:t xml:space="preserve"> </w:t>
            </w:r>
            <w:r w:rsidRPr="00A12AFD">
              <w:rPr>
                <w:i/>
                <w:sz w:val="28"/>
                <w:szCs w:val="28"/>
              </w:rPr>
              <w:t>Особенности обеспечения безопасных условий труда на производстве</w:t>
            </w:r>
            <w:r>
              <w:rPr>
                <w:i/>
                <w:sz w:val="28"/>
                <w:szCs w:val="28"/>
              </w:rPr>
              <w:t xml:space="preserve">. </w:t>
            </w:r>
            <w:r w:rsidRPr="00A12AFD">
              <w:rPr>
                <w:i/>
                <w:sz w:val="28"/>
                <w:szCs w:val="28"/>
              </w:rPr>
              <w:t>Права и обязанности работников в области охраны труда</w:t>
            </w:r>
          </w:p>
        </w:tc>
      </w:tr>
      <w:tr w:rsidR="00BD27AC" w:rsidRPr="00D56041" w:rsidTr="007F4D42">
        <w:trPr>
          <w:trHeight w:val="222"/>
        </w:trPr>
        <w:tc>
          <w:tcPr>
            <w:tcW w:w="5000" w:type="pct"/>
          </w:tcPr>
          <w:p w:rsidR="00BD27AC" w:rsidRPr="00A12AFD" w:rsidRDefault="00BD27AC" w:rsidP="001C7673">
            <w:pPr>
              <w:keepNext/>
              <w:keepLines/>
              <w:suppressLineNumbers/>
              <w:suppressAutoHyphens/>
              <w:ind w:firstLine="227"/>
              <w:rPr>
                <w:i/>
                <w:sz w:val="28"/>
                <w:szCs w:val="28"/>
                <w:lang w:eastAsia="ru-RU"/>
              </w:rPr>
            </w:pPr>
            <w:r w:rsidRPr="00A12AFD">
              <w:rPr>
                <w:i/>
                <w:sz w:val="28"/>
                <w:szCs w:val="28"/>
                <w:lang w:eastAsia="ru-RU"/>
              </w:rPr>
              <w:t>З 6.</w:t>
            </w:r>
            <w:r w:rsidRPr="00A12AFD">
              <w:rPr>
                <w:i/>
                <w:sz w:val="28"/>
                <w:szCs w:val="28"/>
              </w:rPr>
              <w:t>Правовые и организационные основы охраны труда на предприятии,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производственной санитарии</w:t>
            </w:r>
          </w:p>
        </w:tc>
      </w:tr>
      <w:tr w:rsidR="00BD27AC" w:rsidRPr="00D56041" w:rsidTr="007F4D42">
        <w:trPr>
          <w:trHeight w:val="222"/>
        </w:trPr>
        <w:tc>
          <w:tcPr>
            <w:tcW w:w="5000" w:type="pct"/>
          </w:tcPr>
          <w:p w:rsidR="00BD27AC" w:rsidRPr="00A12AFD" w:rsidRDefault="00BD27AC" w:rsidP="001C7673">
            <w:pPr>
              <w:keepNext/>
              <w:keepLines/>
              <w:suppressLineNumbers/>
              <w:suppressAutoHyphens/>
              <w:ind w:firstLine="227"/>
              <w:rPr>
                <w:i/>
                <w:sz w:val="28"/>
                <w:szCs w:val="28"/>
                <w:lang w:eastAsia="ru-RU"/>
              </w:rPr>
            </w:pPr>
            <w:r w:rsidRPr="00A12AFD">
              <w:rPr>
                <w:i/>
                <w:sz w:val="28"/>
                <w:szCs w:val="28"/>
                <w:lang w:eastAsia="ru-RU"/>
              </w:rPr>
              <w:t>З 7.</w:t>
            </w:r>
            <w:r w:rsidR="00E878F6">
              <w:rPr>
                <w:i/>
                <w:sz w:val="28"/>
                <w:szCs w:val="28"/>
                <w:lang w:eastAsia="ru-RU"/>
              </w:rPr>
              <w:t xml:space="preserve"> </w:t>
            </w:r>
            <w:r w:rsidRPr="00A12AFD">
              <w:rPr>
                <w:i/>
                <w:sz w:val="28"/>
                <w:szCs w:val="28"/>
              </w:rPr>
              <w:t>Предельно-допустимые концентрации (ПДК) и индивидуальные средства защиты</w:t>
            </w:r>
            <w:r>
              <w:rPr>
                <w:i/>
                <w:sz w:val="28"/>
                <w:szCs w:val="28"/>
              </w:rPr>
              <w:t xml:space="preserve">. </w:t>
            </w:r>
            <w:r w:rsidRPr="00A12AFD">
              <w:rPr>
                <w:i/>
                <w:sz w:val="28"/>
                <w:szCs w:val="28"/>
              </w:rPr>
              <w:t>Основные источники воздействия на окружающую среду</w:t>
            </w:r>
          </w:p>
        </w:tc>
      </w:tr>
    </w:tbl>
    <w:p w:rsidR="00BD27AC" w:rsidRDefault="00BD27AC" w:rsidP="001D5F64">
      <w:pPr>
        <w:pStyle w:val="Style8"/>
        <w:widowControl/>
        <w:spacing w:line="302" w:lineRule="exact"/>
        <w:ind w:firstLine="701"/>
        <w:rPr>
          <w:b/>
          <w:bCs/>
          <w:sz w:val="28"/>
          <w:szCs w:val="28"/>
        </w:rPr>
      </w:pPr>
    </w:p>
    <w:p w:rsidR="00BD27AC" w:rsidRDefault="00BD27AC" w:rsidP="001D5F64">
      <w:pPr>
        <w:pStyle w:val="Style8"/>
        <w:widowControl/>
        <w:spacing w:line="302" w:lineRule="exact"/>
        <w:ind w:firstLine="701"/>
        <w:rPr>
          <w:b/>
          <w:bCs/>
          <w:sz w:val="28"/>
          <w:szCs w:val="28"/>
        </w:rPr>
      </w:pPr>
    </w:p>
    <w:p w:rsidR="00BD27AC" w:rsidRDefault="00BD27AC" w:rsidP="001D5F64">
      <w:pPr>
        <w:pStyle w:val="Style8"/>
        <w:widowControl/>
        <w:spacing w:line="302" w:lineRule="exact"/>
        <w:ind w:firstLine="701"/>
        <w:rPr>
          <w:b/>
          <w:bCs/>
          <w:sz w:val="28"/>
          <w:szCs w:val="28"/>
        </w:rPr>
      </w:pPr>
    </w:p>
    <w:p w:rsidR="00BD27AC" w:rsidRDefault="00BD27AC" w:rsidP="001C7673">
      <w:pPr>
        <w:keepNext/>
        <w:keepLines/>
        <w:suppressLineNumbers/>
        <w:suppressAutoHyphens/>
        <w:jc w:val="center"/>
        <w:rPr>
          <w:b/>
          <w:bCs/>
          <w:sz w:val="28"/>
          <w:szCs w:val="28"/>
          <w:lang w:eastAsia="ru-RU"/>
        </w:rPr>
      </w:pPr>
    </w:p>
    <w:p w:rsidR="00BD27AC" w:rsidRDefault="00372618" w:rsidP="001C7673">
      <w:pPr>
        <w:keepNext/>
        <w:keepLines/>
        <w:suppressLineNumbers/>
        <w:suppressAutoHyphens/>
        <w:jc w:val="center"/>
        <w:rPr>
          <w:b/>
          <w:bCs/>
          <w:sz w:val="28"/>
          <w:szCs w:val="28"/>
          <w:lang w:eastAsia="ru-RU"/>
        </w:rPr>
      </w:pPr>
      <w:r>
        <w:rPr>
          <w:b/>
          <w:bCs/>
          <w:sz w:val="28"/>
          <w:szCs w:val="28"/>
          <w:lang w:eastAsia="ru-RU"/>
        </w:rPr>
        <w:t xml:space="preserve">2. </w:t>
      </w:r>
      <w:r w:rsidR="00BD27AC" w:rsidRPr="00242920">
        <w:rPr>
          <w:b/>
          <w:bCs/>
          <w:sz w:val="28"/>
          <w:szCs w:val="28"/>
          <w:lang w:eastAsia="ru-RU"/>
        </w:rPr>
        <w:t xml:space="preserve">Распределение </w:t>
      </w:r>
      <w:r w:rsidR="00BD27AC">
        <w:rPr>
          <w:b/>
          <w:bCs/>
          <w:sz w:val="28"/>
          <w:szCs w:val="28"/>
          <w:lang w:eastAsia="ru-RU"/>
        </w:rPr>
        <w:t xml:space="preserve">оценивания </w:t>
      </w:r>
      <w:r w:rsidR="00BD27AC" w:rsidRPr="00242920">
        <w:rPr>
          <w:b/>
          <w:bCs/>
          <w:sz w:val="28"/>
          <w:szCs w:val="28"/>
          <w:lang w:eastAsia="ru-RU"/>
        </w:rPr>
        <w:t xml:space="preserve">результатов </w:t>
      </w:r>
      <w:r w:rsidR="00BD27AC">
        <w:rPr>
          <w:b/>
          <w:bCs/>
          <w:sz w:val="28"/>
          <w:szCs w:val="28"/>
          <w:lang w:eastAsia="ru-RU"/>
        </w:rPr>
        <w:t>обучения по видам контроля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3"/>
        <w:gridCol w:w="2491"/>
        <w:gridCol w:w="2288"/>
      </w:tblGrid>
      <w:tr w:rsidR="00BD27AC" w:rsidRPr="00D421B3" w:rsidTr="007F4D42">
        <w:trPr>
          <w:jc w:val="center"/>
        </w:trPr>
        <w:tc>
          <w:tcPr>
            <w:tcW w:w="2763" w:type="pct"/>
            <w:vMerge w:val="restart"/>
            <w:vAlign w:val="center"/>
          </w:tcPr>
          <w:p w:rsidR="00BD27AC" w:rsidRPr="00242920" w:rsidRDefault="00BD27AC" w:rsidP="001C7673">
            <w:pPr>
              <w:keepNext/>
              <w:keepLines/>
              <w:suppressLineNumbers/>
              <w:suppressAutoHyphens/>
              <w:jc w:val="center"/>
              <w:rPr>
                <w:b/>
                <w:bCs/>
                <w:sz w:val="24"/>
                <w:szCs w:val="24"/>
                <w:vertAlign w:val="superscript"/>
                <w:lang w:eastAsia="ru-RU"/>
              </w:rPr>
            </w:pPr>
            <w:r>
              <w:br w:type="page"/>
            </w:r>
            <w:r>
              <w:rPr>
                <w:b/>
                <w:bCs/>
                <w:sz w:val="24"/>
                <w:szCs w:val="24"/>
                <w:lang w:eastAsia="ru-RU"/>
              </w:rPr>
              <w:t>Н</w:t>
            </w:r>
            <w:r w:rsidRPr="00242920">
              <w:rPr>
                <w:b/>
                <w:bCs/>
                <w:sz w:val="24"/>
                <w:szCs w:val="24"/>
                <w:lang w:eastAsia="ru-RU"/>
              </w:rPr>
              <w:t>аименование элемента умений или знаний</w:t>
            </w:r>
          </w:p>
        </w:tc>
        <w:tc>
          <w:tcPr>
            <w:tcW w:w="2237" w:type="pct"/>
            <w:gridSpan w:val="2"/>
            <w:vAlign w:val="center"/>
          </w:tcPr>
          <w:p w:rsidR="00BD27AC" w:rsidRPr="00242920" w:rsidRDefault="00BD27AC" w:rsidP="007F4D42">
            <w:pPr>
              <w:keepNext/>
              <w:keepLines/>
              <w:suppressLineNumbers/>
              <w:suppressAutoHyphens/>
              <w:jc w:val="center"/>
              <w:rPr>
                <w:sz w:val="24"/>
                <w:szCs w:val="24"/>
                <w:lang w:eastAsia="ru-RU"/>
              </w:rPr>
            </w:pPr>
            <w:r w:rsidRPr="00242920">
              <w:rPr>
                <w:b/>
                <w:bCs/>
                <w:sz w:val="24"/>
                <w:szCs w:val="24"/>
                <w:lang w:eastAsia="ru-RU"/>
              </w:rPr>
              <w:t>Виды аттестации</w:t>
            </w:r>
          </w:p>
        </w:tc>
      </w:tr>
      <w:tr w:rsidR="00BD27AC" w:rsidRPr="00D421B3" w:rsidTr="007F4D42">
        <w:trPr>
          <w:trHeight w:val="910"/>
          <w:jc w:val="center"/>
        </w:trPr>
        <w:tc>
          <w:tcPr>
            <w:tcW w:w="2763" w:type="pct"/>
            <w:vMerge/>
            <w:vAlign w:val="center"/>
          </w:tcPr>
          <w:p w:rsidR="00BD27AC" w:rsidRPr="00242920" w:rsidRDefault="00BD27AC" w:rsidP="007F4D42">
            <w:pPr>
              <w:keepNext/>
              <w:keepLines/>
              <w:suppressLineNumbers/>
              <w:suppressAutoHyphens/>
              <w:jc w:val="center"/>
              <w:rPr>
                <w:b/>
                <w:sz w:val="24"/>
                <w:szCs w:val="24"/>
                <w:lang w:eastAsia="ru-RU"/>
              </w:rPr>
            </w:pPr>
          </w:p>
        </w:tc>
        <w:tc>
          <w:tcPr>
            <w:tcW w:w="1166" w:type="pct"/>
            <w:vAlign w:val="center"/>
          </w:tcPr>
          <w:p w:rsidR="00BD27AC" w:rsidRPr="00965F36" w:rsidRDefault="00BD27AC" w:rsidP="007F4D42">
            <w:pPr>
              <w:keepNext/>
              <w:keepLines/>
              <w:suppressLineNumbers/>
              <w:suppressAutoHyphens/>
              <w:jc w:val="center"/>
              <w:rPr>
                <w:b/>
                <w:bCs/>
                <w:sz w:val="22"/>
                <w:szCs w:val="22"/>
                <w:lang w:eastAsia="ru-RU"/>
              </w:rPr>
            </w:pPr>
            <w:r w:rsidRPr="00965F36">
              <w:rPr>
                <w:b/>
                <w:i/>
                <w:sz w:val="22"/>
                <w:szCs w:val="22"/>
                <w:lang w:eastAsia="ru-RU"/>
              </w:rPr>
              <w:t>Текущий контроль</w:t>
            </w:r>
          </w:p>
        </w:tc>
        <w:tc>
          <w:tcPr>
            <w:tcW w:w="1071" w:type="pct"/>
            <w:vAlign w:val="center"/>
          </w:tcPr>
          <w:p w:rsidR="00BD27AC" w:rsidRPr="00965F36" w:rsidRDefault="00BD27AC" w:rsidP="007F4D42">
            <w:pPr>
              <w:keepNext/>
              <w:keepLines/>
              <w:suppressLineNumbers/>
              <w:suppressAutoHyphens/>
              <w:jc w:val="center"/>
              <w:rPr>
                <w:b/>
                <w:bCs/>
                <w:sz w:val="22"/>
                <w:szCs w:val="22"/>
                <w:lang w:eastAsia="ru-RU"/>
              </w:rPr>
            </w:pPr>
            <w:r w:rsidRPr="00965F36">
              <w:rPr>
                <w:b/>
                <w:i/>
                <w:sz w:val="22"/>
                <w:szCs w:val="22"/>
                <w:lang w:eastAsia="ru-RU"/>
              </w:rPr>
              <w:t xml:space="preserve">Промежуточная аттестация </w:t>
            </w:r>
          </w:p>
          <w:p w:rsidR="00BD27AC" w:rsidRPr="00965F36" w:rsidRDefault="00BD27AC" w:rsidP="007F4D42">
            <w:pPr>
              <w:keepNext/>
              <w:keepLines/>
              <w:suppressLineNumbers/>
              <w:suppressAutoHyphens/>
              <w:jc w:val="center"/>
              <w:rPr>
                <w:b/>
                <w:bCs/>
                <w:sz w:val="22"/>
                <w:szCs w:val="22"/>
                <w:lang w:eastAsia="ru-RU"/>
              </w:rPr>
            </w:pPr>
          </w:p>
        </w:tc>
      </w:tr>
      <w:tr w:rsidR="005A4C54" w:rsidRPr="00D421B3" w:rsidTr="007F4D42">
        <w:trPr>
          <w:trHeight w:val="637"/>
          <w:jc w:val="center"/>
        </w:trPr>
        <w:tc>
          <w:tcPr>
            <w:tcW w:w="2763" w:type="pct"/>
          </w:tcPr>
          <w:p w:rsidR="005A4C54" w:rsidRPr="001C7673" w:rsidRDefault="005A4C54" w:rsidP="007F4D42">
            <w:pPr>
              <w:keepNext/>
              <w:keepLines/>
              <w:suppressLineNumbers/>
              <w:suppressAutoHyphens/>
              <w:rPr>
                <w:bCs/>
                <w:i/>
                <w:sz w:val="22"/>
                <w:szCs w:val="22"/>
                <w:lang w:eastAsia="ru-RU"/>
              </w:rPr>
            </w:pPr>
            <w:r w:rsidRPr="001C7673">
              <w:rPr>
                <w:i/>
                <w:sz w:val="22"/>
                <w:szCs w:val="22"/>
                <w:lang w:eastAsia="ru-RU"/>
              </w:rPr>
              <w:t>У 1.</w:t>
            </w:r>
            <w:r w:rsidRPr="001C7673">
              <w:rPr>
                <w:i/>
                <w:sz w:val="22"/>
                <w:szCs w:val="22"/>
              </w:rPr>
              <w:t xml:space="preserve"> Оценивать состояние охраны труда на производственном объекте. Пользоваться средствами индивидуальной и групповой защиты.</w:t>
            </w:r>
            <w:r>
              <w:rPr>
                <w:i/>
                <w:sz w:val="22"/>
                <w:szCs w:val="22"/>
              </w:rPr>
              <w:t xml:space="preserve"> </w:t>
            </w:r>
            <w:r w:rsidRPr="001C7673">
              <w:rPr>
                <w:i/>
                <w:sz w:val="22"/>
                <w:szCs w:val="22"/>
              </w:rPr>
              <w:t>Применять безопасные приемы труда на территории предприятия и в производственных помещениях.</w:t>
            </w:r>
          </w:p>
        </w:tc>
        <w:tc>
          <w:tcPr>
            <w:tcW w:w="1166" w:type="pct"/>
          </w:tcPr>
          <w:p w:rsidR="005A4C54" w:rsidRDefault="0028429F" w:rsidP="007F4D42">
            <w:pPr>
              <w:keepNext/>
              <w:keepLines/>
              <w:suppressLineNumbers/>
              <w:suppressAutoHyphens/>
              <w:rPr>
                <w:bCs/>
                <w:i/>
                <w:sz w:val="24"/>
                <w:szCs w:val="24"/>
              </w:rPr>
            </w:pPr>
            <w:r>
              <w:rPr>
                <w:bCs/>
                <w:i/>
                <w:sz w:val="24"/>
                <w:szCs w:val="24"/>
              </w:rPr>
              <w:t>УТ</w:t>
            </w:r>
            <w:r w:rsidR="005A4C54" w:rsidRPr="001C2D6E">
              <w:rPr>
                <w:bCs/>
                <w:i/>
                <w:sz w:val="24"/>
                <w:szCs w:val="24"/>
              </w:rPr>
              <w:t xml:space="preserve">. </w:t>
            </w:r>
            <w:r>
              <w:rPr>
                <w:bCs/>
                <w:i/>
                <w:sz w:val="24"/>
                <w:szCs w:val="24"/>
              </w:rPr>
              <w:t>СМ.</w:t>
            </w:r>
          </w:p>
          <w:p w:rsidR="005A4C54" w:rsidRPr="00242920" w:rsidRDefault="005A4C54" w:rsidP="007F4D42">
            <w:pPr>
              <w:keepNext/>
              <w:keepLines/>
              <w:suppressLineNumbers/>
              <w:suppressAutoHyphens/>
              <w:rPr>
                <w:bCs/>
                <w:i/>
                <w:sz w:val="24"/>
                <w:szCs w:val="24"/>
                <w:lang w:eastAsia="ru-RU"/>
              </w:rPr>
            </w:pPr>
          </w:p>
        </w:tc>
        <w:tc>
          <w:tcPr>
            <w:tcW w:w="1071" w:type="pct"/>
            <w:vMerge w:val="restart"/>
          </w:tcPr>
          <w:p w:rsidR="005A4C54" w:rsidRPr="00D14F11" w:rsidRDefault="005A4C54" w:rsidP="00DA091B">
            <w:pPr>
              <w:keepNext/>
              <w:keepLines/>
              <w:suppressLineNumbers/>
              <w:suppressAutoHyphens/>
              <w:rPr>
                <w:bCs/>
                <w:i/>
                <w:sz w:val="22"/>
                <w:szCs w:val="22"/>
                <w:lang w:eastAsia="ru-RU"/>
              </w:rPr>
            </w:pPr>
            <w:r w:rsidRPr="00D14F11">
              <w:rPr>
                <w:bCs/>
                <w:i/>
                <w:sz w:val="22"/>
                <w:szCs w:val="22"/>
              </w:rPr>
              <w:t>аттестация в форме промежуточного экзамена</w:t>
            </w:r>
          </w:p>
        </w:tc>
      </w:tr>
      <w:tr w:rsidR="005A4C54" w:rsidRPr="00D421B3" w:rsidTr="007F4D42">
        <w:trPr>
          <w:trHeight w:val="637"/>
          <w:jc w:val="center"/>
        </w:trPr>
        <w:tc>
          <w:tcPr>
            <w:tcW w:w="2763" w:type="pct"/>
          </w:tcPr>
          <w:p w:rsidR="005A4C54" w:rsidRPr="001C7673" w:rsidRDefault="005A4C54" w:rsidP="00C435EE">
            <w:pPr>
              <w:keepNext/>
              <w:keepLines/>
              <w:suppressLineNumbers/>
              <w:suppressAutoHyphens/>
              <w:ind w:firstLine="227"/>
              <w:rPr>
                <w:i/>
                <w:sz w:val="22"/>
                <w:szCs w:val="22"/>
                <w:lang w:eastAsia="ru-RU"/>
              </w:rPr>
            </w:pPr>
            <w:r w:rsidRPr="001C7673">
              <w:rPr>
                <w:i/>
                <w:sz w:val="22"/>
                <w:szCs w:val="22"/>
                <w:lang w:eastAsia="ru-RU"/>
              </w:rPr>
              <w:t>У 2.</w:t>
            </w:r>
            <w:r w:rsidR="00EF06D2">
              <w:rPr>
                <w:i/>
                <w:sz w:val="22"/>
                <w:szCs w:val="22"/>
                <w:lang w:eastAsia="ru-RU"/>
              </w:rPr>
              <w:t xml:space="preserve"> </w:t>
            </w:r>
            <w:r w:rsidRPr="001C7673">
              <w:rPr>
                <w:i/>
                <w:sz w:val="22"/>
                <w:szCs w:val="22"/>
              </w:rPr>
              <w:t>Определять и проводить анализ опасных и вредных факторов в сфере профессиональной деятельности</w:t>
            </w:r>
            <w:r w:rsidRPr="001C7673">
              <w:rPr>
                <w:i/>
                <w:sz w:val="22"/>
                <w:szCs w:val="22"/>
                <w:lang w:eastAsia="ru-RU"/>
              </w:rPr>
              <w:t>.</w:t>
            </w:r>
            <w:r w:rsidRPr="001C7673">
              <w:rPr>
                <w:i/>
                <w:sz w:val="22"/>
                <w:szCs w:val="22"/>
              </w:rPr>
              <w:t xml:space="preserve"> Использовать противопожарную технику. Соблюдать правила безопасности труда, производственной санитарии и пожарной безопасности.</w:t>
            </w:r>
          </w:p>
        </w:tc>
        <w:tc>
          <w:tcPr>
            <w:tcW w:w="1166" w:type="pct"/>
          </w:tcPr>
          <w:p w:rsidR="005A4C54" w:rsidRPr="00404929" w:rsidRDefault="0028429F" w:rsidP="00C435EE">
            <w:pPr>
              <w:keepNext/>
              <w:keepLines/>
              <w:suppressLineNumbers/>
              <w:suppressAutoHyphens/>
              <w:rPr>
                <w:bCs/>
                <w:i/>
                <w:sz w:val="22"/>
                <w:szCs w:val="22"/>
              </w:rPr>
            </w:pPr>
            <w:r>
              <w:rPr>
                <w:bCs/>
                <w:i/>
                <w:sz w:val="24"/>
                <w:szCs w:val="24"/>
              </w:rPr>
              <w:t>УТ</w:t>
            </w:r>
            <w:r w:rsidR="005A4C54" w:rsidRPr="001C2D6E">
              <w:rPr>
                <w:bCs/>
                <w:i/>
                <w:sz w:val="24"/>
                <w:szCs w:val="24"/>
              </w:rPr>
              <w:t xml:space="preserve">. </w:t>
            </w:r>
            <w:r>
              <w:rPr>
                <w:bCs/>
                <w:i/>
                <w:sz w:val="24"/>
                <w:szCs w:val="24"/>
              </w:rPr>
              <w:t>СМ</w:t>
            </w:r>
            <w:r w:rsidR="005A4C54">
              <w:rPr>
                <w:bCs/>
                <w:i/>
                <w:sz w:val="24"/>
                <w:szCs w:val="24"/>
              </w:rPr>
              <w:t xml:space="preserve">. </w:t>
            </w:r>
            <w:r w:rsidR="00D14F11">
              <w:rPr>
                <w:i/>
                <w:sz w:val="22"/>
                <w:szCs w:val="22"/>
              </w:rPr>
              <w:t>ПР</w:t>
            </w:r>
          </w:p>
          <w:p w:rsidR="005A4C54" w:rsidRDefault="005A4C54" w:rsidP="007F4D42">
            <w:pPr>
              <w:keepNext/>
              <w:keepLines/>
              <w:suppressLineNumbers/>
              <w:suppressAutoHyphens/>
              <w:rPr>
                <w:bCs/>
                <w:i/>
                <w:sz w:val="24"/>
                <w:szCs w:val="24"/>
              </w:rPr>
            </w:pPr>
          </w:p>
          <w:p w:rsidR="005A4C54" w:rsidRPr="00242920" w:rsidRDefault="005A4C54" w:rsidP="007F4D42">
            <w:pPr>
              <w:keepNext/>
              <w:keepLines/>
              <w:suppressLineNumbers/>
              <w:suppressAutoHyphens/>
              <w:rPr>
                <w:bCs/>
                <w:sz w:val="24"/>
                <w:szCs w:val="24"/>
                <w:lang w:eastAsia="ru-RU"/>
              </w:rPr>
            </w:pPr>
          </w:p>
        </w:tc>
        <w:tc>
          <w:tcPr>
            <w:tcW w:w="1071" w:type="pct"/>
            <w:vMerge/>
          </w:tcPr>
          <w:p w:rsidR="005A4C54" w:rsidRPr="00965F36" w:rsidRDefault="005A4C54" w:rsidP="007F4D42">
            <w:pPr>
              <w:keepNext/>
              <w:keepLines/>
              <w:suppressLineNumbers/>
              <w:suppressAutoHyphens/>
              <w:rPr>
                <w:bCs/>
                <w:i/>
                <w:sz w:val="24"/>
                <w:szCs w:val="24"/>
                <w:lang w:eastAsia="ru-RU"/>
              </w:rPr>
            </w:pPr>
          </w:p>
        </w:tc>
      </w:tr>
      <w:tr w:rsidR="005A4C54" w:rsidRPr="00D421B3" w:rsidTr="007F4D42">
        <w:trPr>
          <w:trHeight w:val="637"/>
          <w:jc w:val="center"/>
        </w:trPr>
        <w:tc>
          <w:tcPr>
            <w:tcW w:w="2763" w:type="pct"/>
          </w:tcPr>
          <w:p w:rsidR="005A4C54" w:rsidRPr="001C7673" w:rsidRDefault="005A4C54" w:rsidP="007F4D42">
            <w:pPr>
              <w:keepNext/>
              <w:keepLines/>
              <w:suppressLineNumbers/>
              <w:suppressAutoHyphens/>
              <w:ind w:firstLine="227"/>
              <w:rPr>
                <w:i/>
                <w:sz w:val="22"/>
                <w:szCs w:val="22"/>
                <w:lang w:eastAsia="ru-RU"/>
              </w:rPr>
            </w:pPr>
            <w:r w:rsidRPr="001C7673">
              <w:rPr>
                <w:i/>
                <w:sz w:val="22"/>
                <w:szCs w:val="22"/>
                <w:lang w:eastAsia="ru-RU"/>
              </w:rPr>
              <w:t>З 1.</w:t>
            </w:r>
            <w:r w:rsidRPr="001C7673">
              <w:rPr>
                <w:i/>
                <w:sz w:val="22"/>
                <w:szCs w:val="22"/>
              </w:rPr>
              <w:t xml:space="preserve"> Законодательство в области охраны труда. Виды и правила проведения инструктажей по охране труда.</w:t>
            </w:r>
            <w:r>
              <w:rPr>
                <w:i/>
                <w:sz w:val="22"/>
                <w:szCs w:val="22"/>
              </w:rPr>
              <w:t xml:space="preserve"> </w:t>
            </w:r>
            <w:r w:rsidRPr="001C7673">
              <w:rPr>
                <w:i/>
                <w:sz w:val="22"/>
                <w:szCs w:val="22"/>
              </w:rPr>
              <w:t>Возможные опасные и вредные факторы и средства защиты. Действие токсичных веществ на организм человека. Правила безопасной эксплуатации электроустановок</w:t>
            </w:r>
          </w:p>
        </w:tc>
        <w:tc>
          <w:tcPr>
            <w:tcW w:w="1166" w:type="pct"/>
          </w:tcPr>
          <w:p w:rsidR="005A4C54" w:rsidRPr="00404929" w:rsidRDefault="0028429F" w:rsidP="00404929">
            <w:pPr>
              <w:keepNext/>
              <w:keepLines/>
              <w:suppressLineNumbers/>
              <w:suppressAutoHyphens/>
              <w:rPr>
                <w:bCs/>
                <w:i/>
                <w:sz w:val="22"/>
                <w:szCs w:val="22"/>
              </w:rPr>
            </w:pPr>
            <w:r>
              <w:rPr>
                <w:bCs/>
                <w:i/>
                <w:sz w:val="24"/>
                <w:szCs w:val="24"/>
              </w:rPr>
              <w:t>УТ</w:t>
            </w:r>
            <w:r w:rsidR="005A4C54" w:rsidRPr="001C2D6E">
              <w:rPr>
                <w:bCs/>
                <w:i/>
                <w:sz w:val="24"/>
                <w:szCs w:val="24"/>
              </w:rPr>
              <w:t xml:space="preserve">. </w:t>
            </w:r>
            <w:r>
              <w:rPr>
                <w:bCs/>
                <w:i/>
                <w:sz w:val="24"/>
                <w:szCs w:val="24"/>
              </w:rPr>
              <w:t>Т</w:t>
            </w:r>
            <w:r w:rsidR="005A4C54" w:rsidRPr="001C2D6E">
              <w:rPr>
                <w:bCs/>
                <w:i/>
                <w:sz w:val="24"/>
                <w:szCs w:val="24"/>
              </w:rPr>
              <w:t>.</w:t>
            </w:r>
            <w:r w:rsidR="005A4C54">
              <w:rPr>
                <w:bCs/>
                <w:i/>
                <w:sz w:val="24"/>
                <w:szCs w:val="24"/>
              </w:rPr>
              <w:t xml:space="preserve"> </w:t>
            </w:r>
          </w:p>
          <w:p w:rsidR="005A4C54" w:rsidRPr="00242920" w:rsidRDefault="005A4C54" w:rsidP="00981B40">
            <w:pPr>
              <w:keepNext/>
              <w:keepLines/>
              <w:suppressLineNumbers/>
              <w:suppressAutoHyphens/>
              <w:rPr>
                <w:bCs/>
                <w:sz w:val="24"/>
                <w:szCs w:val="24"/>
                <w:lang w:eastAsia="ru-RU"/>
              </w:rPr>
            </w:pPr>
          </w:p>
        </w:tc>
        <w:tc>
          <w:tcPr>
            <w:tcW w:w="1071" w:type="pct"/>
            <w:vMerge/>
          </w:tcPr>
          <w:p w:rsidR="005A4C54" w:rsidRPr="00965F36" w:rsidRDefault="005A4C54" w:rsidP="007F4D42">
            <w:pPr>
              <w:keepNext/>
              <w:keepLines/>
              <w:suppressLineNumbers/>
              <w:suppressAutoHyphens/>
              <w:rPr>
                <w:bCs/>
                <w:i/>
                <w:sz w:val="24"/>
                <w:szCs w:val="24"/>
                <w:lang w:eastAsia="ru-RU"/>
              </w:rPr>
            </w:pPr>
          </w:p>
        </w:tc>
      </w:tr>
      <w:tr w:rsidR="005A4C54" w:rsidRPr="00D421B3" w:rsidTr="007F4D42">
        <w:trPr>
          <w:trHeight w:val="637"/>
          <w:jc w:val="center"/>
        </w:trPr>
        <w:tc>
          <w:tcPr>
            <w:tcW w:w="2763" w:type="pct"/>
          </w:tcPr>
          <w:p w:rsidR="005A4C54" w:rsidRPr="001C7673" w:rsidRDefault="005A4C54" w:rsidP="00C435EE">
            <w:pPr>
              <w:keepNext/>
              <w:keepLines/>
              <w:suppressLineNumbers/>
              <w:suppressAutoHyphens/>
              <w:ind w:firstLine="227"/>
              <w:rPr>
                <w:i/>
                <w:sz w:val="22"/>
                <w:szCs w:val="22"/>
                <w:lang w:eastAsia="ru-RU"/>
              </w:rPr>
            </w:pPr>
            <w:r w:rsidRPr="001C7673">
              <w:rPr>
                <w:i/>
                <w:sz w:val="22"/>
                <w:szCs w:val="22"/>
                <w:lang w:eastAsia="ru-RU"/>
              </w:rPr>
              <w:t>З 2.</w:t>
            </w:r>
            <w:r w:rsidR="00E878F6">
              <w:rPr>
                <w:i/>
                <w:sz w:val="22"/>
                <w:szCs w:val="22"/>
                <w:lang w:eastAsia="ru-RU"/>
              </w:rPr>
              <w:t xml:space="preserve"> </w:t>
            </w:r>
            <w:r w:rsidRPr="001C7673">
              <w:rPr>
                <w:i/>
                <w:sz w:val="22"/>
                <w:szCs w:val="22"/>
              </w:rPr>
              <w:t>Нормативные документы по охране труда и здо</w:t>
            </w:r>
            <w:r>
              <w:rPr>
                <w:i/>
                <w:sz w:val="22"/>
                <w:szCs w:val="22"/>
              </w:rPr>
              <w:t>ровья, основы профгигиены, проф</w:t>
            </w:r>
            <w:r w:rsidR="00EF06D2">
              <w:rPr>
                <w:i/>
                <w:sz w:val="22"/>
                <w:szCs w:val="22"/>
              </w:rPr>
              <w:t xml:space="preserve">ессиональной </w:t>
            </w:r>
            <w:r w:rsidRPr="001C7673">
              <w:rPr>
                <w:i/>
                <w:sz w:val="22"/>
                <w:szCs w:val="22"/>
              </w:rPr>
              <w:t>санитарии и пожарной безопасности. Меры предупреждения пожаров и взрывов. Основные причины возникновения пожаров и взрывов</w:t>
            </w:r>
            <w:r>
              <w:rPr>
                <w:i/>
                <w:sz w:val="22"/>
                <w:szCs w:val="22"/>
              </w:rPr>
              <w:t>.</w:t>
            </w:r>
          </w:p>
        </w:tc>
        <w:tc>
          <w:tcPr>
            <w:tcW w:w="1166" w:type="pct"/>
          </w:tcPr>
          <w:p w:rsidR="005A4C54" w:rsidRPr="00404929" w:rsidRDefault="0028429F" w:rsidP="00404929">
            <w:pPr>
              <w:keepNext/>
              <w:keepLines/>
              <w:suppressLineNumbers/>
              <w:suppressAutoHyphens/>
              <w:rPr>
                <w:bCs/>
                <w:i/>
                <w:sz w:val="22"/>
                <w:szCs w:val="22"/>
              </w:rPr>
            </w:pPr>
            <w:r>
              <w:rPr>
                <w:bCs/>
                <w:i/>
                <w:sz w:val="24"/>
                <w:szCs w:val="24"/>
              </w:rPr>
              <w:t>УТ</w:t>
            </w:r>
            <w:r w:rsidR="005A4C54" w:rsidRPr="001C2D6E">
              <w:rPr>
                <w:bCs/>
                <w:i/>
                <w:sz w:val="24"/>
                <w:szCs w:val="24"/>
              </w:rPr>
              <w:t xml:space="preserve">. </w:t>
            </w:r>
            <w:r>
              <w:rPr>
                <w:bCs/>
                <w:i/>
                <w:sz w:val="24"/>
                <w:szCs w:val="24"/>
              </w:rPr>
              <w:t>Т</w:t>
            </w:r>
            <w:r w:rsidR="005A4C54" w:rsidRPr="001C2D6E">
              <w:rPr>
                <w:bCs/>
                <w:i/>
                <w:sz w:val="24"/>
                <w:szCs w:val="24"/>
              </w:rPr>
              <w:t>.</w:t>
            </w:r>
            <w:r w:rsidR="005A4C54">
              <w:rPr>
                <w:bCs/>
                <w:i/>
                <w:sz w:val="24"/>
                <w:szCs w:val="24"/>
              </w:rPr>
              <w:t xml:space="preserve"> </w:t>
            </w:r>
          </w:p>
          <w:p w:rsidR="005A4C54" w:rsidRPr="00242920" w:rsidRDefault="005A4C54" w:rsidP="00981B40">
            <w:pPr>
              <w:keepNext/>
              <w:keepLines/>
              <w:suppressLineNumbers/>
              <w:suppressAutoHyphens/>
              <w:rPr>
                <w:bCs/>
                <w:sz w:val="24"/>
                <w:szCs w:val="24"/>
                <w:lang w:eastAsia="ru-RU"/>
              </w:rPr>
            </w:pPr>
          </w:p>
        </w:tc>
        <w:tc>
          <w:tcPr>
            <w:tcW w:w="1071" w:type="pct"/>
            <w:vMerge/>
          </w:tcPr>
          <w:p w:rsidR="005A4C54" w:rsidRPr="00965F36" w:rsidRDefault="005A4C54" w:rsidP="007F4D42">
            <w:pPr>
              <w:keepNext/>
              <w:keepLines/>
              <w:suppressLineNumbers/>
              <w:suppressAutoHyphens/>
              <w:rPr>
                <w:bCs/>
                <w:i/>
                <w:sz w:val="24"/>
                <w:szCs w:val="24"/>
                <w:lang w:eastAsia="ru-RU"/>
              </w:rPr>
            </w:pPr>
          </w:p>
        </w:tc>
      </w:tr>
      <w:tr w:rsidR="005A4C54" w:rsidRPr="00D421B3" w:rsidTr="007F4D42">
        <w:trPr>
          <w:trHeight w:val="637"/>
          <w:jc w:val="center"/>
        </w:trPr>
        <w:tc>
          <w:tcPr>
            <w:tcW w:w="2763" w:type="pct"/>
          </w:tcPr>
          <w:p w:rsidR="005A4C54" w:rsidRPr="001C7673" w:rsidRDefault="005A4C54" w:rsidP="00C435EE">
            <w:pPr>
              <w:keepNext/>
              <w:keepLines/>
              <w:suppressLineNumbers/>
              <w:suppressAutoHyphens/>
              <w:ind w:firstLine="227"/>
              <w:rPr>
                <w:i/>
                <w:sz w:val="22"/>
                <w:szCs w:val="22"/>
                <w:lang w:eastAsia="ru-RU"/>
              </w:rPr>
            </w:pPr>
            <w:r w:rsidRPr="001C7673">
              <w:rPr>
                <w:i/>
                <w:sz w:val="22"/>
                <w:szCs w:val="22"/>
                <w:lang w:eastAsia="ru-RU"/>
              </w:rPr>
              <w:t>З 3</w:t>
            </w:r>
            <w:r w:rsidR="00E878F6">
              <w:rPr>
                <w:i/>
                <w:sz w:val="22"/>
                <w:szCs w:val="22"/>
                <w:lang w:eastAsia="ru-RU"/>
              </w:rPr>
              <w:t xml:space="preserve">. </w:t>
            </w:r>
            <w:r w:rsidRPr="001C7673">
              <w:rPr>
                <w:i/>
                <w:sz w:val="22"/>
                <w:szCs w:val="22"/>
              </w:rPr>
              <w:t>Особенности обеспечения безопасных условий труда на производстве. Права и обязанности работников в области охраны труда</w:t>
            </w:r>
            <w:r>
              <w:rPr>
                <w:i/>
                <w:sz w:val="22"/>
                <w:szCs w:val="22"/>
              </w:rPr>
              <w:t xml:space="preserve"> </w:t>
            </w:r>
            <w:r w:rsidRPr="001C7673">
              <w:rPr>
                <w:i/>
                <w:sz w:val="22"/>
                <w:szCs w:val="22"/>
              </w:rPr>
              <w:t>Общие требования безопасности на территории предприятия и производственных помещениях</w:t>
            </w:r>
          </w:p>
        </w:tc>
        <w:tc>
          <w:tcPr>
            <w:tcW w:w="1166" w:type="pct"/>
          </w:tcPr>
          <w:p w:rsidR="005A4C54" w:rsidRPr="00C435EE" w:rsidRDefault="0028429F" w:rsidP="0028429F">
            <w:pPr>
              <w:keepNext/>
              <w:keepLines/>
              <w:suppressLineNumbers/>
              <w:suppressAutoHyphens/>
              <w:rPr>
                <w:bCs/>
                <w:i/>
                <w:sz w:val="22"/>
                <w:szCs w:val="22"/>
              </w:rPr>
            </w:pPr>
            <w:r>
              <w:rPr>
                <w:bCs/>
                <w:i/>
                <w:sz w:val="24"/>
                <w:szCs w:val="24"/>
              </w:rPr>
              <w:t>УТ</w:t>
            </w:r>
            <w:r w:rsidR="005A4C54" w:rsidRPr="001C2D6E">
              <w:rPr>
                <w:bCs/>
                <w:i/>
                <w:sz w:val="24"/>
                <w:szCs w:val="24"/>
              </w:rPr>
              <w:t xml:space="preserve">. </w:t>
            </w:r>
            <w:r>
              <w:rPr>
                <w:bCs/>
                <w:i/>
                <w:sz w:val="24"/>
                <w:szCs w:val="24"/>
              </w:rPr>
              <w:t>Т</w:t>
            </w:r>
            <w:r w:rsidR="005A4C54" w:rsidRPr="001C2D6E">
              <w:rPr>
                <w:bCs/>
                <w:i/>
                <w:sz w:val="24"/>
                <w:szCs w:val="24"/>
              </w:rPr>
              <w:t>.</w:t>
            </w:r>
            <w:r w:rsidR="005A4C54">
              <w:rPr>
                <w:bCs/>
                <w:i/>
                <w:sz w:val="24"/>
                <w:szCs w:val="24"/>
              </w:rPr>
              <w:t xml:space="preserve"> </w:t>
            </w:r>
          </w:p>
        </w:tc>
        <w:tc>
          <w:tcPr>
            <w:tcW w:w="1071" w:type="pct"/>
            <w:vMerge/>
          </w:tcPr>
          <w:p w:rsidR="005A4C54" w:rsidRPr="00965F36" w:rsidRDefault="005A4C54" w:rsidP="007F4D42">
            <w:pPr>
              <w:keepNext/>
              <w:keepLines/>
              <w:suppressLineNumbers/>
              <w:suppressAutoHyphens/>
              <w:rPr>
                <w:bCs/>
                <w:i/>
                <w:sz w:val="24"/>
                <w:szCs w:val="24"/>
                <w:lang w:eastAsia="ru-RU"/>
              </w:rPr>
            </w:pPr>
          </w:p>
        </w:tc>
      </w:tr>
      <w:tr w:rsidR="005A4C54" w:rsidRPr="00D421B3" w:rsidTr="007F4D42">
        <w:trPr>
          <w:trHeight w:val="637"/>
          <w:jc w:val="center"/>
        </w:trPr>
        <w:tc>
          <w:tcPr>
            <w:tcW w:w="2763" w:type="pct"/>
          </w:tcPr>
          <w:p w:rsidR="005A4C54" w:rsidRPr="001C7673" w:rsidRDefault="005A4C54" w:rsidP="00C435EE">
            <w:pPr>
              <w:keepNext/>
              <w:keepLines/>
              <w:suppressLineNumbers/>
              <w:suppressAutoHyphens/>
              <w:ind w:firstLine="227"/>
              <w:rPr>
                <w:i/>
                <w:sz w:val="22"/>
                <w:szCs w:val="22"/>
                <w:lang w:eastAsia="ru-RU"/>
              </w:rPr>
            </w:pPr>
            <w:r w:rsidRPr="001C7673">
              <w:rPr>
                <w:i/>
                <w:sz w:val="22"/>
                <w:szCs w:val="22"/>
                <w:lang w:eastAsia="ru-RU"/>
              </w:rPr>
              <w:t>З 4.</w:t>
            </w:r>
            <w:r w:rsidRPr="001C7673">
              <w:rPr>
                <w:i/>
                <w:sz w:val="22"/>
                <w:szCs w:val="22"/>
              </w:rPr>
              <w:t>Правовые и организационные основы охраны труда на предприятии,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производственной санитарии</w:t>
            </w:r>
          </w:p>
        </w:tc>
        <w:tc>
          <w:tcPr>
            <w:tcW w:w="1166" w:type="pct"/>
          </w:tcPr>
          <w:p w:rsidR="005A4C54" w:rsidRPr="00242920" w:rsidRDefault="0028429F" w:rsidP="0028429F">
            <w:pPr>
              <w:keepNext/>
              <w:keepLines/>
              <w:suppressLineNumbers/>
              <w:suppressAutoHyphens/>
              <w:rPr>
                <w:bCs/>
                <w:sz w:val="24"/>
                <w:szCs w:val="24"/>
                <w:lang w:eastAsia="ru-RU"/>
              </w:rPr>
            </w:pPr>
            <w:r>
              <w:rPr>
                <w:bCs/>
                <w:i/>
                <w:sz w:val="24"/>
                <w:szCs w:val="24"/>
              </w:rPr>
              <w:t>УТ</w:t>
            </w:r>
            <w:r w:rsidR="005A4C54" w:rsidRPr="001C2D6E">
              <w:rPr>
                <w:bCs/>
                <w:i/>
                <w:sz w:val="24"/>
                <w:szCs w:val="24"/>
              </w:rPr>
              <w:t xml:space="preserve">. </w:t>
            </w:r>
            <w:r>
              <w:rPr>
                <w:bCs/>
                <w:i/>
                <w:sz w:val="24"/>
                <w:szCs w:val="24"/>
              </w:rPr>
              <w:t>Т</w:t>
            </w:r>
            <w:r w:rsidR="005A4C54" w:rsidRPr="001C2D6E">
              <w:rPr>
                <w:bCs/>
                <w:i/>
                <w:sz w:val="24"/>
                <w:szCs w:val="24"/>
              </w:rPr>
              <w:t>.</w:t>
            </w:r>
          </w:p>
        </w:tc>
        <w:tc>
          <w:tcPr>
            <w:tcW w:w="1071" w:type="pct"/>
            <w:vMerge/>
          </w:tcPr>
          <w:p w:rsidR="005A4C54" w:rsidRPr="00242920" w:rsidRDefault="005A4C54" w:rsidP="007F4D42">
            <w:pPr>
              <w:keepNext/>
              <w:keepLines/>
              <w:suppressLineNumbers/>
              <w:suppressAutoHyphens/>
              <w:rPr>
                <w:bCs/>
                <w:sz w:val="24"/>
                <w:szCs w:val="24"/>
                <w:lang w:eastAsia="ru-RU"/>
              </w:rPr>
            </w:pPr>
          </w:p>
        </w:tc>
      </w:tr>
      <w:tr w:rsidR="005A4C54" w:rsidRPr="00D421B3" w:rsidTr="007F4D42">
        <w:trPr>
          <w:trHeight w:val="637"/>
          <w:jc w:val="center"/>
        </w:trPr>
        <w:tc>
          <w:tcPr>
            <w:tcW w:w="2763" w:type="pct"/>
          </w:tcPr>
          <w:p w:rsidR="005A4C54" w:rsidRPr="001C7673" w:rsidRDefault="005A4C54" w:rsidP="00C435EE">
            <w:pPr>
              <w:keepNext/>
              <w:keepLines/>
              <w:suppressLineNumbers/>
              <w:suppressAutoHyphens/>
              <w:ind w:firstLine="227"/>
              <w:rPr>
                <w:i/>
                <w:sz w:val="22"/>
                <w:szCs w:val="22"/>
                <w:lang w:eastAsia="ru-RU"/>
              </w:rPr>
            </w:pPr>
            <w:r w:rsidRPr="001C7673">
              <w:rPr>
                <w:i/>
                <w:sz w:val="22"/>
                <w:szCs w:val="22"/>
                <w:lang w:eastAsia="ru-RU"/>
              </w:rPr>
              <w:t>З 5.</w:t>
            </w:r>
            <w:r w:rsidR="00E878F6">
              <w:rPr>
                <w:i/>
                <w:sz w:val="22"/>
                <w:szCs w:val="22"/>
                <w:lang w:eastAsia="ru-RU"/>
              </w:rPr>
              <w:t xml:space="preserve"> </w:t>
            </w:r>
            <w:r w:rsidRPr="001C7673">
              <w:rPr>
                <w:i/>
                <w:sz w:val="22"/>
                <w:szCs w:val="22"/>
              </w:rPr>
              <w:t>Предельно-допустимые концентрации (ПДК) и индивидуальные средства защиты. Основные источники воздействия на окружающую среду</w:t>
            </w:r>
          </w:p>
        </w:tc>
        <w:tc>
          <w:tcPr>
            <w:tcW w:w="1166" w:type="pct"/>
          </w:tcPr>
          <w:p w:rsidR="005A4C54" w:rsidRPr="00242920" w:rsidRDefault="0028429F" w:rsidP="0028429F">
            <w:pPr>
              <w:keepNext/>
              <w:keepLines/>
              <w:suppressLineNumbers/>
              <w:suppressAutoHyphens/>
              <w:rPr>
                <w:bCs/>
                <w:sz w:val="24"/>
                <w:szCs w:val="24"/>
                <w:lang w:eastAsia="ru-RU"/>
              </w:rPr>
            </w:pPr>
            <w:r>
              <w:rPr>
                <w:bCs/>
                <w:i/>
                <w:sz w:val="24"/>
                <w:szCs w:val="24"/>
              </w:rPr>
              <w:t>УТ</w:t>
            </w:r>
            <w:r w:rsidR="005A4C54" w:rsidRPr="001C2D6E">
              <w:rPr>
                <w:bCs/>
                <w:i/>
                <w:sz w:val="24"/>
                <w:szCs w:val="24"/>
              </w:rPr>
              <w:t xml:space="preserve">. </w:t>
            </w:r>
            <w:r>
              <w:rPr>
                <w:bCs/>
                <w:i/>
                <w:sz w:val="24"/>
                <w:szCs w:val="24"/>
              </w:rPr>
              <w:t>Т</w:t>
            </w:r>
            <w:r w:rsidR="005A4C54" w:rsidRPr="001C2D6E">
              <w:rPr>
                <w:bCs/>
                <w:i/>
                <w:sz w:val="24"/>
                <w:szCs w:val="24"/>
              </w:rPr>
              <w:t>.</w:t>
            </w:r>
          </w:p>
        </w:tc>
        <w:tc>
          <w:tcPr>
            <w:tcW w:w="1071" w:type="pct"/>
            <w:vMerge/>
          </w:tcPr>
          <w:p w:rsidR="005A4C54" w:rsidRPr="00242920" w:rsidRDefault="005A4C54" w:rsidP="007F4D42">
            <w:pPr>
              <w:keepNext/>
              <w:keepLines/>
              <w:suppressLineNumbers/>
              <w:suppressAutoHyphens/>
              <w:rPr>
                <w:bCs/>
                <w:sz w:val="24"/>
                <w:szCs w:val="24"/>
                <w:lang w:eastAsia="ru-RU"/>
              </w:rPr>
            </w:pPr>
          </w:p>
        </w:tc>
      </w:tr>
    </w:tbl>
    <w:p w:rsidR="00BD27AC" w:rsidRDefault="00BD27AC">
      <w:pPr>
        <w:spacing w:after="200" w:line="276" w:lineRule="auto"/>
      </w:pPr>
    </w:p>
    <w:p w:rsidR="00BD27AC" w:rsidRDefault="002D767F" w:rsidP="001D5F64">
      <w:pPr>
        <w:keepNext/>
        <w:keepLines/>
        <w:suppressLineNumbers/>
        <w:suppressAutoHyphens/>
        <w:jc w:val="both"/>
        <w:rPr>
          <w:b/>
          <w:sz w:val="28"/>
          <w:szCs w:val="28"/>
          <w:lang w:eastAsia="ru-RU"/>
        </w:rPr>
      </w:pPr>
      <w:r>
        <w:rPr>
          <w:b/>
          <w:sz w:val="28"/>
          <w:szCs w:val="28"/>
          <w:lang w:eastAsia="ru-RU"/>
        </w:rPr>
        <w:t>3</w:t>
      </w:r>
      <w:r w:rsidR="00BD27AC" w:rsidRPr="00242920">
        <w:rPr>
          <w:b/>
          <w:sz w:val="28"/>
          <w:szCs w:val="28"/>
          <w:lang w:eastAsia="ru-RU"/>
        </w:rPr>
        <w:t xml:space="preserve">. </w:t>
      </w:r>
      <w:r w:rsidR="00BD27AC" w:rsidRPr="00B92959">
        <w:rPr>
          <w:b/>
          <w:sz w:val="28"/>
          <w:szCs w:val="28"/>
          <w:lang w:eastAsia="ru-RU"/>
        </w:rPr>
        <w:t>Распределение типов контрольных заданий по элементам знаний и умений.</w:t>
      </w:r>
    </w:p>
    <w:p w:rsidR="00BD27AC" w:rsidRPr="00190198" w:rsidRDefault="00BD27AC" w:rsidP="001D5F64">
      <w:pPr>
        <w:keepNext/>
        <w:keepLines/>
        <w:suppressLineNumbers/>
        <w:suppressAutoHyphens/>
        <w:jc w:val="both"/>
        <w:rPr>
          <w:b/>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638"/>
        <w:gridCol w:w="639"/>
        <w:gridCol w:w="639"/>
        <w:gridCol w:w="639"/>
        <w:gridCol w:w="639"/>
        <w:gridCol w:w="639"/>
        <w:gridCol w:w="639"/>
      </w:tblGrid>
      <w:tr w:rsidR="00BD27AC" w:rsidRPr="00D421B3" w:rsidTr="007F4D42">
        <w:trPr>
          <w:trHeight w:val="451"/>
          <w:jc w:val="center"/>
        </w:trPr>
        <w:tc>
          <w:tcPr>
            <w:tcW w:w="2907" w:type="pct"/>
            <w:vMerge w:val="restart"/>
            <w:vAlign w:val="center"/>
          </w:tcPr>
          <w:p w:rsidR="00BD27AC" w:rsidRPr="00242920" w:rsidRDefault="00BD27AC" w:rsidP="007F4D42">
            <w:pPr>
              <w:keepNext/>
              <w:keepLines/>
              <w:suppressLineNumbers/>
              <w:suppressAutoHyphens/>
              <w:jc w:val="center"/>
              <w:rPr>
                <w:b/>
                <w:sz w:val="24"/>
                <w:szCs w:val="24"/>
                <w:lang w:eastAsia="ru-RU"/>
              </w:rPr>
            </w:pPr>
            <w:r w:rsidRPr="00242920">
              <w:rPr>
                <w:b/>
                <w:sz w:val="24"/>
                <w:szCs w:val="24"/>
                <w:lang w:eastAsia="ru-RU"/>
              </w:rPr>
              <w:t xml:space="preserve">Содержание </w:t>
            </w:r>
          </w:p>
          <w:p w:rsidR="00BD27AC" w:rsidRPr="00242920" w:rsidRDefault="00BD27AC" w:rsidP="007F4D42">
            <w:pPr>
              <w:keepNext/>
              <w:keepLines/>
              <w:suppressLineNumbers/>
              <w:suppressAutoHyphens/>
              <w:jc w:val="center"/>
              <w:rPr>
                <w:b/>
                <w:sz w:val="24"/>
                <w:szCs w:val="24"/>
                <w:lang w:eastAsia="ru-RU"/>
              </w:rPr>
            </w:pPr>
            <w:r w:rsidRPr="00242920">
              <w:rPr>
                <w:b/>
                <w:sz w:val="24"/>
                <w:szCs w:val="24"/>
                <w:lang w:eastAsia="ru-RU"/>
              </w:rPr>
              <w:t xml:space="preserve">учебного материала </w:t>
            </w:r>
          </w:p>
          <w:p w:rsidR="00BD27AC" w:rsidRPr="00242920" w:rsidRDefault="00BD27AC" w:rsidP="007F4D42">
            <w:pPr>
              <w:keepNext/>
              <w:keepLines/>
              <w:suppressLineNumbers/>
              <w:suppressAutoHyphens/>
              <w:jc w:val="center"/>
              <w:rPr>
                <w:b/>
                <w:sz w:val="24"/>
                <w:szCs w:val="24"/>
                <w:lang w:eastAsia="ru-RU"/>
              </w:rPr>
            </w:pPr>
            <w:r w:rsidRPr="00242920">
              <w:rPr>
                <w:b/>
                <w:sz w:val="24"/>
                <w:szCs w:val="24"/>
                <w:lang w:eastAsia="ru-RU"/>
              </w:rPr>
              <w:t>по программе УД</w:t>
            </w:r>
          </w:p>
        </w:tc>
        <w:tc>
          <w:tcPr>
            <w:tcW w:w="2093" w:type="pct"/>
            <w:gridSpan w:val="7"/>
            <w:vAlign w:val="center"/>
          </w:tcPr>
          <w:p w:rsidR="00BD27AC" w:rsidRPr="00242920" w:rsidRDefault="00BD27AC" w:rsidP="007F4D42">
            <w:pPr>
              <w:keepNext/>
              <w:keepLines/>
              <w:suppressLineNumbers/>
              <w:suppressAutoHyphens/>
              <w:jc w:val="center"/>
              <w:rPr>
                <w:sz w:val="24"/>
                <w:szCs w:val="24"/>
                <w:lang w:eastAsia="ru-RU"/>
              </w:rPr>
            </w:pPr>
            <w:r>
              <w:rPr>
                <w:b/>
                <w:sz w:val="24"/>
                <w:szCs w:val="24"/>
                <w:lang w:eastAsia="ru-RU"/>
              </w:rPr>
              <w:t>Тип</w:t>
            </w:r>
            <w:r w:rsidRPr="00242920">
              <w:rPr>
                <w:b/>
                <w:sz w:val="24"/>
                <w:szCs w:val="24"/>
                <w:lang w:eastAsia="ru-RU"/>
              </w:rPr>
              <w:t xml:space="preserve"> контрольного задания</w:t>
            </w:r>
          </w:p>
        </w:tc>
      </w:tr>
      <w:tr w:rsidR="00BD27AC" w:rsidRPr="00B351CF" w:rsidTr="007F4D42">
        <w:trPr>
          <w:trHeight w:val="470"/>
          <w:jc w:val="center"/>
        </w:trPr>
        <w:tc>
          <w:tcPr>
            <w:tcW w:w="2907" w:type="pct"/>
            <w:vMerge/>
          </w:tcPr>
          <w:p w:rsidR="00BD27AC" w:rsidRPr="00242920" w:rsidRDefault="00BD27AC" w:rsidP="007F4D42">
            <w:pPr>
              <w:keepNext/>
              <w:keepLines/>
              <w:suppressLineNumbers/>
              <w:suppressAutoHyphens/>
              <w:rPr>
                <w:lang w:eastAsia="ru-RU"/>
              </w:rPr>
            </w:pPr>
          </w:p>
        </w:tc>
        <w:tc>
          <w:tcPr>
            <w:tcW w:w="299" w:type="pct"/>
            <w:vAlign w:val="center"/>
          </w:tcPr>
          <w:p w:rsidR="00BD27AC" w:rsidRPr="00965F36" w:rsidRDefault="00BD27AC" w:rsidP="007F4D42">
            <w:pPr>
              <w:keepNext/>
              <w:keepLines/>
              <w:suppressLineNumbers/>
              <w:suppressAutoHyphens/>
              <w:jc w:val="center"/>
              <w:rPr>
                <w:b/>
              </w:rPr>
            </w:pPr>
            <w:r w:rsidRPr="00965F36">
              <w:rPr>
                <w:b/>
              </w:rPr>
              <w:t>У1</w:t>
            </w:r>
          </w:p>
        </w:tc>
        <w:tc>
          <w:tcPr>
            <w:tcW w:w="299" w:type="pct"/>
            <w:vAlign w:val="center"/>
          </w:tcPr>
          <w:p w:rsidR="00BD27AC" w:rsidRPr="00965F36" w:rsidRDefault="00BD27AC" w:rsidP="007F4D42">
            <w:pPr>
              <w:keepNext/>
              <w:keepLines/>
              <w:suppressLineNumbers/>
              <w:suppressAutoHyphens/>
              <w:jc w:val="center"/>
              <w:rPr>
                <w:b/>
              </w:rPr>
            </w:pPr>
            <w:r w:rsidRPr="00965F36">
              <w:rPr>
                <w:b/>
              </w:rPr>
              <w:t>У2</w:t>
            </w:r>
          </w:p>
        </w:tc>
        <w:tc>
          <w:tcPr>
            <w:tcW w:w="299" w:type="pct"/>
            <w:vAlign w:val="center"/>
          </w:tcPr>
          <w:p w:rsidR="00BD27AC" w:rsidRPr="00965F36" w:rsidRDefault="00BD27AC" w:rsidP="007F4D42">
            <w:pPr>
              <w:keepNext/>
              <w:keepLines/>
              <w:suppressLineNumbers/>
              <w:suppressAutoHyphens/>
              <w:jc w:val="center"/>
              <w:rPr>
                <w:b/>
              </w:rPr>
            </w:pPr>
            <w:r w:rsidRPr="00965F36">
              <w:rPr>
                <w:b/>
              </w:rPr>
              <w:t>З1</w:t>
            </w:r>
          </w:p>
        </w:tc>
        <w:tc>
          <w:tcPr>
            <w:tcW w:w="299" w:type="pct"/>
            <w:vAlign w:val="center"/>
          </w:tcPr>
          <w:p w:rsidR="00BD27AC" w:rsidRPr="00965F36" w:rsidRDefault="00BD27AC" w:rsidP="007F4D42">
            <w:pPr>
              <w:keepNext/>
              <w:keepLines/>
              <w:suppressLineNumbers/>
              <w:suppressAutoHyphens/>
              <w:jc w:val="center"/>
              <w:rPr>
                <w:b/>
              </w:rPr>
            </w:pPr>
            <w:r w:rsidRPr="00965F36">
              <w:rPr>
                <w:b/>
              </w:rPr>
              <w:t>З2</w:t>
            </w:r>
          </w:p>
        </w:tc>
        <w:tc>
          <w:tcPr>
            <w:tcW w:w="299" w:type="pct"/>
            <w:vAlign w:val="center"/>
          </w:tcPr>
          <w:p w:rsidR="00BD27AC" w:rsidRPr="00965F36" w:rsidRDefault="00BD27AC" w:rsidP="007F4D42">
            <w:pPr>
              <w:keepNext/>
              <w:keepLines/>
              <w:suppressLineNumbers/>
              <w:suppressAutoHyphens/>
              <w:jc w:val="center"/>
              <w:rPr>
                <w:b/>
              </w:rPr>
            </w:pPr>
            <w:r w:rsidRPr="00965F36">
              <w:rPr>
                <w:b/>
              </w:rPr>
              <w:t>З3</w:t>
            </w:r>
          </w:p>
        </w:tc>
        <w:tc>
          <w:tcPr>
            <w:tcW w:w="299" w:type="pct"/>
            <w:vAlign w:val="center"/>
          </w:tcPr>
          <w:p w:rsidR="00BD27AC" w:rsidRPr="00965F36" w:rsidRDefault="00BD27AC" w:rsidP="007F4D42">
            <w:pPr>
              <w:keepNext/>
              <w:keepLines/>
              <w:suppressLineNumbers/>
              <w:suppressAutoHyphens/>
              <w:jc w:val="center"/>
              <w:rPr>
                <w:b/>
              </w:rPr>
            </w:pPr>
            <w:r w:rsidRPr="00965F36">
              <w:rPr>
                <w:b/>
              </w:rPr>
              <w:t>З4</w:t>
            </w:r>
          </w:p>
        </w:tc>
        <w:tc>
          <w:tcPr>
            <w:tcW w:w="299" w:type="pct"/>
            <w:vAlign w:val="center"/>
          </w:tcPr>
          <w:p w:rsidR="00BD27AC" w:rsidRPr="00965F36" w:rsidRDefault="00BD27AC" w:rsidP="007F4D42">
            <w:pPr>
              <w:keepNext/>
              <w:keepLines/>
              <w:suppressLineNumbers/>
              <w:suppressAutoHyphens/>
              <w:jc w:val="center"/>
              <w:rPr>
                <w:b/>
                <w:i/>
                <w:lang w:val="en-US" w:eastAsia="ru-RU"/>
              </w:rPr>
            </w:pPr>
            <w:r w:rsidRPr="00965F36">
              <w:rPr>
                <w:b/>
                <w:lang w:eastAsia="ru-RU"/>
              </w:rPr>
              <w:t>З5</w:t>
            </w:r>
          </w:p>
        </w:tc>
      </w:tr>
      <w:tr w:rsidR="00BD27AC" w:rsidRPr="00880E1F" w:rsidTr="007F4D42">
        <w:trPr>
          <w:jc w:val="center"/>
        </w:trPr>
        <w:tc>
          <w:tcPr>
            <w:tcW w:w="2907" w:type="pct"/>
          </w:tcPr>
          <w:p w:rsidR="00BD27AC" w:rsidRPr="007F56DB" w:rsidRDefault="00BD27AC" w:rsidP="007F4D42">
            <w:pPr>
              <w:keepNext/>
              <w:keepLines/>
              <w:suppressLineNumbers/>
              <w:suppressAutoHyphens/>
              <w:rPr>
                <w:i/>
                <w:lang w:eastAsia="ru-RU"/>
              </w:rPr>
            </w:pPr>
            <w:r w:rsidRPr="007F56DB">
              <w:rPr>
                <w:bCs/>
                <w:i/>
              </w:rPr>
              <w:t>Тема 1</w:t>
            </w:r>
            <w:r w:rsidR="00D14F11">
              <w:t xml:space="preserve"> </w:t>
            </w:r>
            <w:r w:rsidR="00D14F11" w:rsidRPr="00D14F11">
              <w:rPr>
                <w:bCs/>
                <w:i/>
              </w:rPr>
              <w:t>Управление безопасностью труда</w:t>
            </w:r>
            <w:r w:rsidR="00D14F11">
              <w:rPr>
                <w:bCs/>
                <w:i/>
              </w:rPr>
              <w:t xml:space="preserve">. </w:t>
            </w:r>
            <w:r w:rsidR="00D14F11" w:rsidRPr="00D14F11">
              <w:rPr>
                <w:bCs/>
                <w:i/>
              </w:rPr>
              <w:t>Организационные основы ОТ</w:t>
            </w:r>
            <w:r w:rsidR="00D14F11">
              <w:rPr>
                <w:bCs/>
                <w:i/>
              </w:rPr>
              <w:t>.</w:t>
            </w:r>
          </w:p>
        </w:tc>
        <w:tc>
          <w:tcPr>
            <w:tcW w:w="299" w:type="pct"/>
          </w:tcPr>
          <w:p w:rsidR="00BD27AC" w:rsidRDefault="00BD27AC" w:rsidP="007F4D42">
            <w:pPr>
              <w:keepNext/>
              <w:keepLines/>
              <w:suppressLineNumbers/>
              <w:suppressAutoHyphens/>
              <w:jc w:val="center"/>
              <w:rPr>
                <w:i/>
              </w:rPr>
            </w:pPr>
            <w:r w:rsidRPr="00965F36">
              <w:rPr>
                <w:i/>
              </w:rPr>
              <w:t>УТ</w:t>
            </w:r>
          </w:p>
          <w:p w:rsidR="00BD27AC" w:rsidRPr="00965F36" w:rsidRDefault="00BD27AC" w:rsidP="007F4D42">
            <w:pPr>
              <w:keepNext/>
              <w:keepLines/>
              <w:suppressLineNumbers/>
              <w:suppressAutoHyphens/>
              <w:jc w:val="center"/>
              <w:rPr>
                <w:i/>
                <w:lang w:eastAsia="ru-RU"/>
              </w:rPr>
            </w:pPr>
            <w:r w:rsidRPr="00965F36">
              <w:rPr>
                <w:i/>
              </w:rPr>
              <w:t>СР</w:t>
            </w:r>
          </w:p>
        </w:tc>
        <w:tc>
          <w:tcPr>
            <w:tcW w:w="299" w:type="pct"/>
          </w:tcPr>
          <w:p w:rsidR="00BD27AC" w:rsidRDefault="00BD27AC" w:rsidP="00404929">
            <w:pPr>
              <w:keepNext/>
              <w:keepLines/>
              <w:suppressLineNumbers/>
              <w:suppressAutoHyphens/>
              <w:jc w:val="center"/>
              <w:rPr>
                <w:i/>
              </w:rPr>
            </w:pPr>
            <w:r w:rsidRPr="00965F36">
              <w:rPr>
                <w:i/>
              </w:rPr>
              <w:t>УТ</w:t>
            </w:r>
          </w:p>
          <w:p w:rsidR="00BD27AC" w:rsidRDefault="00BD27AC" w:rsidP="00404929">
            <w:pPr>
              <w:keepNext/>
              <w:keepLines/>
              <w:suppressLineNumbers/>
              <w:suppressAutoHyphens/>
              <w:jc w:val="center"/>
              <w:rPr>
                <w:i/>
              </w:rPr>
            </w:pPr>
            <w:r w:rsidRPr="00965F36">
              <w:rPr>
                <w:i/>
              </w:rPr>
              <w:t>СР</w:t>
            </w:r>
          </w:p>
          <w:p w:rsidR="00BD27AC" w:rsidRPr="00965F36" w:rsidRDefault="00BD27AC" w:rsidP="00404929">
            <w:pPr>
              <w:keepNext/>
              <w:keepLines/>
              <w:suppressLineNumbers/>
              <w:suppressAutoHyphens/>
              <w:jc w:val="center"/>
              <w:rPr>
                <w:i/>
                <w:lang w:eastAsia="ru-RU"/>
              </w:rPr>
            </w:pP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Pr="00965F36" w:rsidRDefault="00BD27AC" w:rsidP="00981B40">
            <w:pPr>
              <w:keepNext/>
              <w:keepLines/>
              <w:suppressLineNumbers/>
              <w:suppressAutoHyphens/>
              <w:jc w:val="center"/>
              <w:rPr>
                <w:i/>
              </w:rPr>
            </w:pPr>
            <w:r w:rsidRPr="00965F36">
              <w:rPr>
                <w:i/>
              </w:rPr>
              <w:t>УТ</w:t>
            </w:r>
          </w:p>
          <w:p w:rsidR="00BD27AC" w:rsidRPr="00965F36" w:rsidRDefault="00BD27AC" w:rsidP="00981B40">
            <w:pPr>
              <w:keepNext/>
              <w:keepLines/>
              <w:suppressLineNumbers/>
              <w:suppressAutoHyphens/>
              <w:jc w:val="center"/>
              <w:rPr>
                <w:i/>
                <w:lang w:eastAsia="ru-RU"/>
              </w:rPr>
            </w:pPr>
            <w:r w:rsidRPr="00965F36">
              <w:rPr>
                <w:i/>
              </w:rPr>
              <w:t>Т</w:t>
            </w:r>
          </w:p>
        </w:tc>
        <w:tc>
          <w:tcPr>
            <w:tcW w:w="299" w:type="pct"/>
          </w:tcPr>
          <w:p w:rsidR="00BD27AC" w:rsidRPr="00965F36" w:rsidRDefault="00BD27AC" w:rsidP="00981B40">
            <w:pPr>
              <w:keepNext/>
              <w:keepLines/>
              <w:suppressLineNumbers/>
              <w:suppressAutoHyphens/>
              <w:jc w:val="center"/>
              <w:rPr>
                <w:i/>
              </w:rPr>
            </w:pPr>
            <w:r w:rsidRPr="00965F36">
              <w:rPr>
                <w:i/>
              </w:rPr>
              <w:t>УТ</w:t>
            </w:r>
          </w:p>
          <w:p w:rsidR="00BD27AC" w:rsidRPr="00965F36" w:rsidRDefault="00BD27AC" w:rsidP="00981B40">
            <w:pPr>
              <w:keepNext/>
              <w:keepLines/>
              <w:suppressLineNumbers/>
              <w:suppressAutoHyphens/>
              <w:jc w:val="center"/>
              <w:rPr>
                <w:i/>
                <w:lang w:eastAsia="ru-RU"/>
              </w:rPr>
            </w:pPr>
            <w:r w:rsidRPr="00965F36">
              <w:rPr>
                <w:i/>
              </w:rPr>
              <w:t>Т</w:t>
            </w:r>
          </w:p>
        </w:tc>
      </w:tr>
      <w:tr w:rsidR="00BD27AC" w:rsidRPr="00880E1F" w:rsidTr="007F4D42">
        <w:trPr>
          <w:jc w:val="center"/>
        </w:trPr>
        <w:tc>
          <w:tcPr>
            <w:tcW w:w="2907" w:type="pct"/>
          </w:tcPr>
          <w:p w:rsidR="00BD27AC" w:rsidRPr="007F56DB" w:rsidRDefault="00BD27AC" w:rsidP="00D14F11">
            <w:pPr>
              <w:keepNext/>
              <w:keepLines/>
              <w:suppressLineNumbers/>
              <w:suppressAutoHyphens/>
              <w:rPr>
                <w:i/>
                <w:lang w:eastAsia="ru-RU"/>
              </w:rPr>
            </w:pPr>
            <w:r w:rsidRPr="007F56DB">
              <w:rPr>
                <w:bCs/>
                <w:i/>
              </w:rPr>
              <w:t xml:space="preserve">Тема </w:t>
            </w:r>
            <w:r w:rsidR="00D14F11">
              <w:rPr>
                <w:bCs/>
                <w:i/>
              </w:rPr>
              <w:t>2</w:t>
            </w:r>
            <w:r w:rsidRPr="007F56DB">
              <w:rPr>
                <w:bCs/>
                <w:i/>
              </w:rPr>
              <w:t>.</w:t>
            </w:r>
            <w:r w:rsidRPr="007F56DB">
              <w:rPr>
                <w:rFonts w:ascii="Times New Roman CYR" w:hAnsi="Times New Roman CYR" w:cs="Times New Roman CYR"/>
                <w:bCs/>
                <w:i/>
              </w:rPr>
              <w:t xml:space="preserve"> </w:t>
            </w:r>
            <w:r w:rsidR="00D14F11" w:rsidRPr="00D14F11">
              <w:rPr>
                <w:rFonts w:ascii="Times New Roman CYR" w:hAnsi="Times New Roman CYR" w:cs="Times New Roman CYR"/>
                <w:bCs/>
                <w:i/>
              </w:rPr>
              <w:t>Основы производственной санитарии</w:t>
            </w:r>
            <w:r w:rsidRPr="007F56DB">
              <w:rPr>
                <w:rFonts w:ascii="Times New Roman CYR" w:hAnsi="Times New Roman CYR" w:cs="Times New Roman CYR"/>
                <w:bCs/>
                <w:i/>
              </w:rPr>
              <w:t>.</w:t>
            </w:r>
            <w:r w:rsidR="00D14F11">
              <w:t xml:space="preserve"> </w:t>
            </w:r>
            <w:r w:rsidR="00D14F11" w:rsidRPr="00D14F11">
              <w:rPr>
                <w:rFonts w:ascii="Times New Roman CYR" w:hAnsi="Times New Roman CYR" w:cs="Times New Roman CYR"/>
                <w:bCs/>
                <w:i/>
              </w:rPr>
              <w:t>Безопасность производства работ. Средства защиты</w:t>
            </w:r>
            <w:r w:rsidR="000603A4">
              <w:rPr>
                <w:rFonts w:ascii="Times New Roman CYR" w:hAnsi="Times New Roman CYR" w:cs="Times New Roman CYR"/>
                <w:bCs/>
                <w:i/>
              </w:rPr>
              <w:t>.</w:t>
            </w:r>
          </w:p>
        </w:tc>
        <w:tc>
          <w:tcPr>
            <w:tcW w:w="299" w:type="pct"/>
          </w:tcPr>
          <w:p w:rsidR="00BD27AC" w:rsidRPr="00965F36" w:rsidRDefault="00BD27AC" w:rsidP="007F4D42">
            <w:pPr>
              <w:keepNext/>
              <w:keepLines/>
              <w:suppressLineNumbers/>
              <w:suppressAutoHyphens/>
              <w:jc w:val="center"/>
              <w:rPr>
                <w:i/>
              </w:rPr>
            </w:pPr>
            <w:r w:rsidRPr="00965F36">
              <w:rPr>
                <w:i/>
              </w:rPr>
              <w:t>УТ</w:t>
            </w:r>
          </w:p>
          <w:p w:rsidR="00BD27AC" w:rsidRPr="00965F36" w:rsidRDefault="00BD27AC" w:rsidP="007F4D42">
            <w:pPr>
              <w:keepNext/>
              <w:keepLines/>
              <w:suppressLineNumbers/>
              <w:suppressAutoHyphens/>
              <w:jc w:val="center"/>
              <w:rPr>
                <w:i/>
                <w:lang w:eastAsia="ru-RU"/>
              </w:rPr>
            </w:pPr>
            <w:r w:rsidRPr="00965F36">
              <w:rPr>
                <w:i/>
              </w:rPr>
              <w:t>СР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Pr="00965F36" w:rsidRDefault="00BD27AC" w:rsidP="007F4D42">
            <w:pPr>
              <w:keepNext/>
              <w:keepLines/>
              <w:suppressLineNumbers/>
              <w:suppressAutoHyphens/>
              <w:jc w:val="center"/>
              <w:rPr>
                <w:i/>
                <w:lang w:eastAsia="ru-RU"/>
              </w:rPr>
            </w:pPr>
            <w:r w:rsidRPr="00965F36">
              <w:rPr>
                <w:i/>
              </w:rPr>
              <w:t>УТ</w:t>
            </w:r>
          </w:p>
        </w:tc>
        <w:tc>
          <w:tcPr>
            <w:tcW w:w="299" w:type="pct"/>
          </w:tcPr>
          <w:p w:rsidR="00BD27AC" w:rsidRPr="00965F36" w:rsidRDefault="00BD27AC" w:rsidP="007F4D42">
            <w:pPr>
              <w:keepNext/>
              <w:keepLines/>
              <w:suppressLineNumbers/>
              <w:suppressAutoHyphens/>
              <w:jc w:val="center"/>
              <w:rPr>
                <w:i/>
                <w:lang w:eastAsia="ru-RU"/>
              </w:rPr>
            </w:pPr>
            <w:r w:rsidRPr="00965F36">
              <w:rPr>
                <w:i/>
              </w:rPr>
              <w:t>УТ</w:t>
            </w:r>
          </w:p>
        </w:tc>
      </w:tr>
      <w:tr w:rsidR="00BD27AC" w:rsidRPr="00880E1F" w:rsidTr="007F4D42">
        <w:trPr>
          <w:jc w:val="center"/>
        </w:trPr>
        <w:tc>
          <w:tcPr>
            <w:tcW w:w="2907" w:type="pct"/>
          </w:tcPr>
          <w:p w:rsidR="00BD27AC" w:rsidRPr="007F56DB" w:rsidRDefault="00BD27AC" w:rsidP="000603A4">
            <w:pPr>
              <w:autoSpaceDE w:val="0"/>
              <w:autoSpaceDN w:val="0"/>
              <w:adjustRightInd w:val="0"/>
              <w:rPr>
                <w:rFonts w:ascii="Times New Roman CYR" w:hAnsi="Times New Roman CYR" w:cs="Times New Roman CYR"/>
                <w:bCs/>
                <w:i/>
              </w:rPr>
            </w:pPr>
            <w:r w:rsidRPr="007F56DB">
              <w:rPr>
                <w:rFonts w:ascii="Times New Roman CYR" w:hAnsi="Times New Roman CYR" w:cs="Times New Roman CYR"/>
                <w:bCs/>
                <w:i/>
              </w:rPr>
              <w:t xml:space="preserve">Тема </w:t>
            </w:r>
            <w:r w:rsidR="000603A4">
              <w:rPr>
                <w:rFonts w:ascii="Times New Roman CYR" w:hAnsi="Times New Roman CYR" w:cs="Times New Roman CYR"/>
                <w:bCs/>
                <w:i/>
              </w:rPr>
              <w:t>3</w:t>
            </w:r>
            <w:r w:rsidRPr="007F56DB">
              <w:rPr>
                <w:rFonts w:ascii="Times New Roman CYR" w:hAnsi="Times New Roman CYR" w:cs="Times New Roman CYR"/>
                <w:bCs/>
                <w:i/>
              </w:rPr>
              <w:t>. Электробезопасность.</w:t>
            </w:r>
          </w:p>
        </w:tc>
        <w:tc>
          <w:tcPr>
            <w:tcW w:w="299" w:type="pct"/>
          </w:tcPr>
          <w:p w:rsidR="00BD27AC" w:rsidRPr="00965F36" w:rsidRDefault="00BD27AC" w:rsidP="00404929">
            <w:pPr>
              <w:keepNext/>
              <w:keepLines/>
              <w:suppressLineNumbers/>
              <w:suppressAutoHyphens/>
              <w:jc w:val="center"/>
              <w:rPr>
                <w:i/>
              </w:rPr>
            </w:pPr>
            <w:r w:rsidRPr="00965F36">
              <w:rPr>
                <w:i/>
              </w:rPr>
              <w:t>УТ</w:t>
            </w:r>
          </w:p>
          <w:p w:rsidR="00BD27AC" w:rsidRPr="00965F36" w:rsidRDefault="00BD27AC" w:rsidP="00404929">
            <w:pPr>
              <w:keepNext/>
              <w:keepLines/>
              <w:suppressLineNumbers/>
              <w:suppressAutoHyphens/>
              <w:jc w:val="center"/>
              <w:rPr>
                <w:i/>
              </w:rPr>
            </w:pPr>
            <w:r w:rsidRPr="00965F36">
              <w:rPr>
                <w:i/>
              </w:rPr>
              <w:t>СР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Default="00BD27AC" w:rsidP="00981B40">
            <w:pPr>
              <w:keepNext/>
              <w:keepLines/>
              <w:suppressLineNumbers/>
              <w:suppressAutoHyphens/>
              <w:jc w:val="center"/>
              <w:rPr>
                <w:i/>
              </w:rPr>
            </w:pPr>
            <w:r w:rsidRPr="00965F36">
              <w:rPr>
                <w:i/>
              </w:rPr>
              <w:lastRenderedPageBreak/>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lastRenderedPageBreak/>
              <w:t>ПР</w:t>
            </w:r>
          </w:p>
        </w:tc>
        <w:tc>
          <w:tcPr>
            <w:tcW w:w="299" w:type="pct"/>
          </w:tcPr>
          <w:p w:rsidR="00BD27AC" w:rsidRDefault="00BD27AC" w:rsidP="00981B40">
            <w:pPr>
              <w:keepNext/>
              <w:keepLines/>
              <w:suppressLineNumbers/>
              <w:suppressAutoHyphens/>
              <w:jc w:val="center"/>
              <w:rPr>
                <w:i/>
              </w:rPr>
            </w:pPr>
            <w:r w:rsidRPr="00965F36">
              <w:rPr>
                <w:i/>
              </w:rPr>
              <w:lastRenderedPageBreak/>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Default="00BD27AC" w:rsidP="00981B40">
            <w:pPr>
              <w:keepNext/>
              <w:keepLines/>
              <w:suppressLineNumbers/>
              <w:suppressAutoHyphens/>
              <w:jc w:val="center"/>
              <w:rPr>
                <w:i/>
              </w:rPr>
            </w:pPr>
            <w:r w:rsidRPr="00965F36">
              <w:rPr>
                <w:i/>
              </w:rPr>
              <w:lastRenderedPageBreak/>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Pr="00965F36" w:rsidRDefault="00BD27AC" w:rsidP="00E04241">
            <w:pPr>
              <w:keepNext/>
              <w:keepLines/>
              <w:suppressLineNumbers/>
              <w:suppressAutoHyphens/>
              <w:jc w:val="center"/>
              <w:rPr>
                <w:i/>
              </w:rPr>
            </w:pPr>
            <w:r w:rsidRPr="00965F36">
              <w:rPr>
                <w:i/>
              </w:rPr>
              <w:lastRenderedPageBreak/>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c>
          <w:tcPr>
            <w:tcW w:w="299" w:type="pct"/>
          </w:tcPr>
          <w:p w:rsidR="00BD27AC" w:rsidRPr="00965F36" w:rsidRDefault="00BD27AC" w:rsidP="00E04241">
            <w:pPr>
              <w:keepNext/>
              <w:keepLines/>
              <w:suppressLineNumbers/>
              <w:suppressAutoHyphens/>
              <w:jc w:val="center"/>
              <w:rPr>
                <w:i/>
              </w:rPr>
            </w:pPr>
            <w:r w:rsidRPr="00965F36">
              <w:rPr>
                <w:i/>
              </w:rPr>
              <w:lastRenderedPageBreak/>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r>
      <w:tr w:rsidR="00BD27AC" w:rsidRPr="00880E1F" w:rsidTr="007F4D42">
        <w:trPr>
          <w:jc w:val="center"/>
        </w:trPr>
        <w:tc>
          <w:tcPr>
            <w:tcW w:w="2907" w:type="pct"/>
          </w:tcPr>
          <w:p w:rsidR="00BD27AC" w:rsidRPr="007F56DB" w:rsidRDefault="000603A4" w:rsidP="007F56DB">
            <w:pPr>
              <w:autoSpaceDE w:val="0"/>
              <w:autoSpaceDN w:val="0"/>
              <w:adjustRightInd w:val="0"/>
              <w:rPr>
                <w:rFonts w:ascii="Times New Roman CYR" w:hAnsi="Times New Roman CYR" w:cs="Times New Roman CYR"/>
                <w:bCs/>
                <w:i/>
              </w:rPr>
            </w:pPr>
            <w:r>
              <w:rPr>
                <w:rFonts w:ascii="Times New Roman CYR" w:hAnsi="Times New Roman CYR" w:cs="Times New Roman CYR"/>
                <w:bCs/>
                <w:i/>
              </w:rPr>
              <w:lastRenderedPageBreak/>
              <w:t>Тема 4</w:t>
            </w:r>
            <w:r w:rsidR="00BD27AC" w:rsidRPr="007F56DB">
              <w:rPr>
                <w:rFonts w:ascii="Times New Roman CYR" w:hAnsi="Times New Roman CYR" w:cs="Times New Roman CYR"/>
                <w:bCs/>
                <w:i/>
              </w:rPr>
              <w:t>. Пожарная и экологическая безопасность.</w:t>
            </w:r>
          </w:p>
        </w:tc>
        <w:tc>
          <w:tcPr>
            <w:tcW w:w="299" w:type="pct"/>
          </w:tcPr>
          <w:p w:rsidR="00BD27AC" w:rsidRPr="00965F36" w:rsidRDefault="00BD27AC" w:rsidP="00404929">
            <w:pPr>
              <w:keepNext/>
              <w:keepLines/>
              <w:suppressLineNumbers/>
              <w:suppressAutoHyphens/>
              <w:jc w:val="center"/>
              <w:rPr>
                <w:i/>
              </w:rPr>
            </w:pPr>
            <w:r w:rsidRPr="00965F36">
              <w:rPr>
                <w:i/>
              </w:rPr>
              <w:t>УТ</w:t>
            </w:r>
          </w:p>
          <w:p w:rsidR="00BD27AC" w:rsidRPr="00965F36" w:rsidRDefault="00BD27AC" w:rsidP="00404929">
            <w:pPr>
              <w:keepNext/>
              <w:keepLines/>
              <w:suppressLineNumbers/>
              <w:suppressAutoHyphens/>
              <w:jc w:val="center"/>
              <w:rPr>
                <w:i/>
              </w:rPr>
            </w:pPr>
            <w:r w:rsidRPr="00965F36">
              <w:rPr>
                <w:i/>
              </w:rPr>
              <w:t>СР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p>
        </w:tc>
        <w:tc>
          <w:tcPr>
            <w:tcW w:w="299" w:type="pct"/>
          </w:tcPr>
          <w:p w:rsidR="00BD27AC" w:rsidRPr="00965F36" w:rsidRDefault="00BD27AC" w:rsidP="00E04241">
            <w:pPr>
              <w:keepNext/>
              <w:keepLines/>
              <w:suppressLineNumbers/>
              <w:suppressAutoHyphens/>
              <w:jc w:val="center"/>
              <w:rPr>
                <w:i/>
              </w:rPr>
            </w:pPr>
            <w:r w:rsidRPr="00965F36">
              <w:rPr>
                <w:i/>
              </w:rPr>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c>
          <w:tcPr>
            <w:tcW w:w="299" w:type="pct"/>
          </w:tcPr>
          <w:p w:rsidR="00BD27AC" w:rsidRPr="00965F36" w:rsidRDefault="00BD27AC" w:rsidP="00E04241">
            <w:pPr>
              <w:keepNext/>
              <w:keepLines/>
              <w:suppressLineNumbers/>
              <w:suppressAutoHyphens/>
              <w:jc w:val="center"/>
              <w:rPr>
                <w:i/>
              </w:rPr>
            </w:pPr>
            <w:r w:rsidRPr="00965F36">
              <w:rPr>
                <w:i/>
              </w:rPr>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r>
      <w:tr w:rsidR="000603A4" w:rsidRPr="00965F36" w:rsidTr="004001E0">
        <w:trPr>
          <w:jc w:val="center"/>
        </w:trPr>
        <w:tc>
          <w:tcPr>
            <w:tcW w:w="2907" w:type="pct"/>
          </w:tcPr>
          <w:p w:rsidR="000603A4" w:rsidRPr="007F56DB" w:rsidRDefault="000603A4" w:rsidP="0006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7F56DB">
              <w:rPr>
                <w:bCs/>
                <w:i/>
              </w:rPr>
              <w:t xml:space="preserve">Тема </w:t>
            </w:r>
            <w:r>
              <w:rPr>
                <w:bCs/>
                <w:i/>
              </w:rPr>
              <w:t>5</w:t>
            </w:r>
            <w:r w:rsidRPr="007F56DB">
              <w:rPr>
                <w:bCs/>
                <w:i/>
              </w:rPr>
              <w:t>. Первая помощь пострадавшим при несчастных случаях на произ</w:t>
            </w:r>
            <w:r>
              <w:rPr>
                <w:bCs/>
                <w:i/>
              </w:rPr>
              <w:t>водстве.</w:t>
            </w:r>
          </w:p>
        </w:tc>
        <w:tc>
          <w:tcPr>
            <w:tcW w:w="299" w:type="pct"/>
          </w:tcPr>
          <w:p w:rsidR="000603A4" w:rsidRPr="00965F36" w:rsidRDefault="000603A4" w:rsidP="004001E0">
            <w:pPr>
              <w:keepNext/>
              <w:keepLines/>
              <w:suppressLineNumbers/>
              <w:suppressAutoHyphens/>
              <w:jc w:val="center"/>
              <w:rPr>
                <w:i/>
              </w:rPr>
            </w:pPr>
            <w:r w:rsidRPr="00965F36">
              <w:rPr>
                <w:i/>
              </w:rPr>
              <w:t>УТ</w:t>
            </w:r>
          </w:p>
          <w:p w:rsidR="000603A4" w:rsidRPr="00965F36" w:rsidRDefault="000603A4" w:rsidP="004001E0">
            <w:pPr>
              <w:keepNext/>
              <w:keepLines/>
              <w:suppressLineNumbers/>
              <w:suppressAutoHyphens/>
              <w:jc w:val="center"/>
              <w:rPr>
                <w:i/>
              </w:rPr>
            </w:pPr>
            <w:r w:rsidRPr="00965F36">
              <w:rPr>
                <w:i/>
              </w:rPr>
              <w:t>СР</w:t>
            </w:r>
          </w:p>
        </w:tc>
        <w:tc>
          <w:tcPr>
            <w:tcW w:w="299" w:type="pct"/>
          </w:tcPr>
          <w:p w:rsidR="000603A4" w:rsidRDefault="000603A4" w:rsidP="004001E0">
            <w:pPr>
              <w:keepNext/>
              <w:keepLines/>
              <w:suppressLineNumbers/>
              <w:suppressAutoHyphens/>
              <w:jc w:val="center"/>
              <w:rPr>
                <w:i/>
              </w:rPr>
            </w:pPr>
            <w:r w:rsidRPr="00965F36">
              <w:rPr>
                <w:i/>
              </w:rPr>
              <w:t>УТ</w:t>
            </w:r>
          </w:p>
          <w:p w:rsidR="000603A4" w:rsidRDefault="000603A4" w:rsidP="004001E0">
            <w:pPr>
              <w:keepNext/>
              <w:keepLines/>
              <w:suppressLineNumbers/>
              <w:suppressAutoHyphens/>
              <w:jc w:val="center"/>
              <w:rPr>
                <w:i/>
              </w:rPr>
            </w:pPr>
            <w:r w:rsidRPr="00965F36">
              <w:rPr>
                <w:i/>
              </w:rPr>
              <w:t>СР</w:t>
            </w:r>
          </w:p>
          <w:p w:rsidR="000603A4" w:rsidRPr="00965F36" w:rsidRDefault="000603A4" w:rsidP="004001E0">
            <w:pPr>
              <w:keepNext/>
              <w:keepLines/>
              <w:suppressLineNumbers/>
              <w:suppressAutoHyphens/>
              <w:jc w:val="center"/>
              <w:rPr>
                <w:i/>
                <w:lang w:eastAsia="ru-RU"/>
              </w:rPr>
            </w:pPr>
          </w:p>
        </w:tc>
        <w:tc>
          <w:tcPr>
            <w:tcW w:w="299" w:type="pct"/>
          </w:tcPr>
          <w:p w:rsidR="000603A4" w:rsidRDefault="000603A4" w:rsidP="004001E0">
            <w:pPr>
              <w:keepNext/>
              <w:keepLines/>
              <w:suppressLineNumbers/>
              <w:suppressAutoHyphens/>
              <w:jc w:val="center"/>
              <w:rPr>
                <w:i/>
              </w:rPr>
            </w:pPr>
            <w:r w:rsidRPr="00965F36">
              <w:rPr>
                <w:i/>
              </w:rPr>
              <w:t>УТ</w:t>
            </w:r>
          </w:p>
          <w:p w:rsidR="000603A4" w:rsidRDefault="000603A4" w:rsidP="004001E0">
            <w:pPr>
              <w:keepNext/>
              <w:keepLines/>
              <w:suppressLineNumbers/>
              <w:suppressAutoHyphens/>
              <w:jc w:val="center"/>
              <w:rPr>
                <w:i/>
              </w:rPr>
            </w:pPr>
            <w:r w:rsidRPr="00965F36">
              <w:rPr>
                <w:i/>
              </w:rPr>
              <w:t>СР</w:t>
            </w:r>
          </w:p>
          <w:p w:rsidR="000603A4" w:rsidRPr="00965F36" w:rsidRDefault="000603A4" w:rsidP="004001E0">
            <w:pPr>
              <w:keepNext/>
              <w:keepLines/>
              <w:suppressLineNumbers/>
              <w:suppressAutoHyphens/>
              <w:jc w:val="center"/>
              <w:rPr>
                <w:i/>
                <w:lang w:eastAsia="ru-RU"/>
              </w:rPr>
            </w:pPr>
            <w:r w:rsidRPr="00BD06AC">
              <w:t>ПР</w:t>
            </w:r>
          </w:p>
        </w:tc>
        <w:tc>
          <w:tcPr>
            <w:tcW w:w="299" w:type="pct"/>
          </w:tcPr>
          <w:p w:rsidR="000603A4" w:rsidRDefault="000603A4" w:rsidP="004001E0">
            <w:pPr>
              <w:keepNext/>
              <w:keepLines/>
              <w:suppressLineNumbers/>
              <w:suppressAutoHyphens/>
              <w:jc w:val="center"/>
              <w:rPr>
                <w:i/>
              </w:rPr>
            </w:pPr>
            <w:r w:rsidRPr="00965F36">
              <w:rPr>
                <w:i/>
              </w:rPr>
              <w:t>УТ</w:t>
            </w:r>
          </w:p>
          <w:p w:rsidR="000603A4" w:rsidRDefault="000603A4" w:rsidP="004001E0">
            <w:pPr>
              <w:keepNext/>
              <w:keepLines/>
              <w:suppressLineNumbers/>
              <w:suppressAutoHyphens/>
              <w:jc w:val="center"/>
              <w:rPr>
                <w:i/>
              </w:rPr>
            </w:pPr>
            <w:r w:rsidRPr="00965F36">
              <w:rPr>
                <w:i/>
              </w:rPr>
              <w:t>СР</w:t>
            </w:r>
          </w:p>
          <w:p w:rsidR="000603A4" w:rsidRPr="00965F36" w:rsidRDefault="000603A4" w:rsidP="004001E0">
            <w:pPr>
              <w:keepNext/>
              <w:keepLines/>
              <w:suppressLineNumbers/>
              <w:suppressAutoHyphens/>
              <w:jc w:val="center"/>
              <w:rPr>
                <w:i/>
                <w:lang w:eastAsia="ru-RU"/>
              </w:rPr>
            </w:pPr>
            <w:r w:rsidRPr="00BD06AC">
              <w:t>ПР</w:t>
            </w:r>
          </w:p>
        </w:tc>
        <w:tc>
          <w:tcPr>
            <w:tcW w:w="299" w:type="pct"/>
          </w:tcPr>
          <w:p w:rsidR="000603A4" w:rsidRDefault="000603A4" w:rsidP="004001E0">
            <w:pPr>
              <w:keepNext/>
              <w:keepLines/>
              <w:suppressLineNumbers/>
              <w:suppressAutoHyphens/>
              <w:jc w:val="center"/>
              <w:rPr>
                <w:i/>
              </w:rPr>
            </w:pPr>
            <w:r w:rsidRPr="00965F36">
              <w:rPr>
                <w:i/>
              </w:rPr>
              <w:t>УТ</w:t>
            </w:r>
          </w:p>
          <w:p w:rsidR="000603A4" w:rsidRDefault="000603A4" w:rsidP="004001E0">
            <w:pPr>
              <w:keepNext/>
              <w:keepLines/>
              <w:suppressLineNumbers/>
              <w:suppressAutoHyphens/>
              <w:jc w:val="center"/>
              <w:rPr>
                <w:i/>
              </w:rPr>
            </w:pPr>
            <w:r w:rsidRPr="00965F36">
              <w:rPr>
                <w:i/>
              </w:rPr>
              <w:t>СР</w:t>
            </w:r>
          </w:p>
          <w:p w:rsidR="000603A4" w:rsidRPr="00965F36" w:rsidRDefault="000603A4" w:rsidP="004001E0">
            <w:pPr>
              <w:keepNext/>
              <w:keepLines/>
              <w:suppressLineNumbers/>
              <w:suppressAutoHyphens/>
              <w:jc w:val="center"/>
              <w:rPr>
                <w:i/>
                <w:lang w:eastAsia="ru-RU"/>
              </w:rPr>
            </w:pPr>
            <w:r w:rsidRPr="00BD06AC">
              <w:t>ПР</w:t>
            </w:r>
          </w:p>
        </w:tc>
        <w:tc>
          <w:tcPr>
            <w:tcW w:w="299" w:type="pct"/>
          </w:tcPr>
          <w:p w:rsidR="000603A4" w:rsidRPr="00965F36" w:rsidRDefault="000603A4" w:rsidP="004001E0">
            <w:pPr>
              <w:keepNext/>
              <w:keepLines/>
              <w:suppressLineNumbers/>
              <w:suppressAutoHyphens/>
              <w:jc w:val="center"/>
              <w:rPr>
                <w:i/>
              </w:rPr>
            </w:pPr>
            <w:r w:rsidRPr="00965F36">
              <w:rPr>
                <w:i/>
              </w:rPr>
              <w:t>УТ</w:t>
            </w:r>
          </w:p>
          <w:p w:rsidR="000603A4" w:rsidRPr="00965F36" w:rsidRDefault="000603A4" w:rsidP="004001E0">
            <w:pPr>
              <w:keepNext/>
              <w:keepLines/>
              <w:suppressLineNumbers/>
              <w:suppressAutoHyphens/>
              <w:jc w:val="center"/>
              <w:rPr>
                <w:i/>
              </w:rPr>
            </w:pPr>
            <w:r w:rsidRPr="00965F36">
              <w:rPr>
                <w:i/>
              </w:rPr>
              <w:t>Т</w:t>
            </w:r>
          </w:p>
          <w:p w:rsidR="000603A4" w:rsidRPr="00965F36" w:rsidRDefault="000603A4" w:rsidP="004001E0">
            <w:pPr>
              <w:keepNext/>
              <w:keepLines/>
              <w:suppressLineNumbers/>
              <w:suppressAutoHyphens/>
              <w:jc w:val="center"/>
              <w:rPr>
                <w:i/>
                <w:lang w:eastAsia="ru-RU"/>
              </w:rPr>
            </w:pPr>
          </w:p>
        </w:tc>
        <w:tc>
          <w:tcPr>
            <w:tcW w:w="299" w:type="pct"/>
          </w:tcPr>
          <w:p w:rsidR="000603A4" w:rsidRPr="00965F36" w:rsidRDefault="000603A4" w:rsidP="004001E0">
            <w:pPr>
              <w:keepNext/>
              <w:keepLines/>
              <w:suppressLineNumbers/>
              <w:suppressAutoHyphens/>
              <w:jc w:val="center"/>
              <w:rPr>
                <w:i/>
              </w:rPr>
            </w:pPr>
            <w:r w:rsidRPr="00965F36">
              <w:rPr>
                <w:i/>
              </w:rPr>
              <w:t>УТ</w:t>
            </w:r>
          </w:p>
          <w:p w:rsidR="000603A4" w:rsidRPr="00965F36" w:rsidRDefault="000603A4" w:rsidP="004001E0">
            <w:pPr>
              <w:keepNext/>
              <w:keepLines/>
              <w:suppressLineNumbers/>
              <w:suppressAutoHyphens/>
              <w:jc w:val="center"/>
              <w:rPr>
                <w:i/>
              </w:rPr>
            </w:pPr>
            <w:r w:rsidRPr="00965F36">
              <w:rPr>
                <w:i/>
              </w:rPr>
              <w:t>Т</w:t>
            </w:r>
          </w:p>
          <w:p w:rsidR="000603A4" w:rsidRPr="00965F36" w:rsidRDefault="000603A4" w:rsidP="004001E0">
            <w:pPr>
              <w:keepNext/>
              <w:keepLines/>
              <w:suppressLineNumbers/>
              <w:suppressAutoHyphens/>
              <w:jc w:val="center"/>
              <w:rPr>
                <w:i/>
                <w:lang w:eastAsia="ru-RU"/>
              </w:rPr>
            </w:pPr>
          </w:p>
        </w:tc>
      </w:tr>
      <w:tr w:rsidR="000603A4" w:rsidRPr="00880E1F" w:rsidTr="007F4D42">
        <w:trPr>
          <w:jc w:val="center"/>
        </w:trPr>
        <w:tc>
          <w:tcPr>
            <w:tcW w:w="2907" w:type="pct"/>
          </w:tcPr>
          <w:p w:rsidR="000603A4" w:rsidRPr="007F56DB" w:rsidRDefault="000603A4" w:rsidP="00060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i/>
              </w:rPr>
              <w:t xml:space="preserve">Тема 6. </w:t>
            </w:r>
            <w:r w:rsidRPr="000603A4">
              <w:rPr>
                <w:bCs/>
                <w:i/>
              </w:rPr>
              <w:t>Требования безопасности</w:t>
            </w:r>
            <w:r>
              <w:rPr>
                <w:bCs/>
                <w:i/>
              </w:rPr>
              <w:t xml:space="preserve"> при выполнении работ.</w:t>
            </w:r>
          </w:p>
        </w:tc>
        <w:tc>
          <w:tcPr>
            <w:tcW w:w="299" w:type="pct"/>
          </w:tcPr>
          <w:p w:rsidR="000603A4" w:rsidRPr="00965F36" w:rsidRDefault="000603A4" w:rsidP="000603A4">
            <w:pPr>
              <w:keepNext/>
              <w:keepLines/>
              <w:suppressLineNumbers/>
              <w:suppressAutoHyphens/>
              <w:jc w:val="center"/>
              <w:rPr>
                <w:i/>
              </w:rPr>
            </w:pPr>
            <w:r w:rsidRPr="00965F36">
              <w:rPr>
                <w:i/>
              </w:rPr>
              <w:t>УТ</w:t>
            </w:r>
          </w:p>
          <w:p w:rsidR="000603A4" w:rsidRPr="00965F36" w:rsidRDefault="000603A4" w:rsidP="000603A4">
            <w:pPr>
              <w:keepNext/>
              <w:keepLines/>
              <w:suppressLineNumbers/>
              <w:suppressAutoHyphens/>
              <w:jc w:val="center"/>
              <w:rPr>
                <w:i/>
              </w:rPr>
            </w:pPr>
            <w:r w:rsidRPr="00965F36">
              <w:rPr>
                <w:i/>
              </w:rPr>
              <w:t>СР</w:t>
            </w:r>
          </w:p>
        </w:tc>
        <w:tc>
          <w:tcPr>
            <w:tcW w:w="299" w:type="pct"/>
          </w:tcPr>
          <w:p w:rsidR="000603A4" w:rsidRDefault="000603A4" w:rsidP="000603A4">
            <w:pPr>
              <w:keepNext/>
              <w:keepLines/>
              <w:suppressLineNumbers/>
              <w:suppressAutoHyphens/>
              <w:jc w:val="center"/>
              <w:rPr>
                <w:i/>
              </w:rPr>
            </w:pPr>
            <w:r w:rsidRPr="00965F36">
              <w:rPr>
                <w:i/>
              </w:rPr>
              <w:t>УТ</w:t>
            </w:r>
          </w:p>
          <w:p w:rsidR="000603A4" w:rsidRDefault="000603A4" w:rsidP="000603A4">
            <w:pPr>
              <w:keepNext/>
              <w:keepLines/>
              <w:suppressLineNumbers/>
              <w:suppressAutoHyphens/>
              <w:jc w:val="center"/>
              <w:rPr>
                <w:i/>
              </w:rPr>
            </w:pPr>
            <w:r w:rsidRPr="00965F36">
              <w:rPr>
                <w:i/>
              </w:rPr>
              <w:t>СР</w:t>
            </w:r>
          </w:p>
          <w:p w:rsidR="000603A4" w:rsidRPr="00965F36" w:rsidRDefault="000603A4" w:rsidP="000603A4">
            <w:pPr>
              <w:keepNext/>
              <w:keepLines/>
              <w:suppressLineNumbers/>
              <w:suppressAutoHyphens/>
              <w:jc w:val="center"/>
              <w:rPr>
                <w:i/>
                <w:lang w:eastAsia="ru-RU"/>
              </w:rPr>
            </w:pPr>
          </w:p>
        </w:tc>
        <w:tc>
          <w:tcPr>
            <w:tcW w:w="299" w:type="pct"/>
          </w:tcPr>
          <w:p w:rsidR="000603A4" w:rsidRDefault="000603A4" w:rsidP="000603A4">
            <w:pPr>
              <w:keepNext/>
              <w:keepLines/>
              <w:suppressLineNumbers/>
              <w:suppressAutoHyphens/>
              <w:jc w:val="center"/>
              <w:rPr>
                <w:i/>
              </w:rPr>
            </w:pPr>
            <w:r w:rsidRPr="00965F36">
              <w:rPr>
                <w:i/>
              </w:rPr>
              <w:t>УТ</w:t>
            </w:r>
          </w:p>
          <w:p w:rsidR="000603A4" w:rsidRDefault="000603A4" w:rsidP="000603A4">
            <w:pPr>
              <w:keepNext/>
              <w:keepLines/>
              <w:suppressLineNumbers/>
              <w:suppressAutoHyphens/>
              <w:jc w:val="center"/>
              <w:rPr>
                <w:i/>
              </w:rPr>
            </w:pPr>
            <w:r w:rsidRPr="00965F36">
              <w:rPr>
                <w:i/>
              </w:rPr>
              <w:t>СР</w:t>
            </w:r>
          </w:p>
          <w:p w:rsidR="000603A4" w:rsidRPr="00965F36" w:rsidRDefault="000603A4" w:rsidP="000603A4">
            <w:pPr>
              <w:keepNext/>
              <w:keepLines/>
              <w:suppressLineNumbers/>
              <w:suppressAutoHyphens/>
              <w:jc w:val="center"/>
              <w:rPr>
                <w:i/>
                <w:lang w:eastAsia="ru-RU"/>
              </w:rPr>
            </w:pPr>
          </w:p>
        </w:tc>
        <w:tc>
          <w:tcPr>
            <w:tcW w:w="299" w:type="pct"/>
          </w:tcPr>
          <w:p w:rsidR="000603A4" w:rsidRDefault="000603A4" w:rsidP="000603A4">
            <w:pPr>
              <w:keepNext/>
              <w:keepLines/>
              <w:suppressLineNumbers/>
              <w:suppressAutoHyphens/>
              <w:jc w:val="center"/>
              <w:rPr>
                <w:i/>
              </w:rPr>
            </w:pPr>
            <w:r w:rsidRPr="00965F36">
              <w:rPr>
                <w:i/>
              </w:rPr>
              <w:t>УТ</w:t>
            </w:r>
          </w:p>
          <w:p w:rsidR="000603A4" w:rsidRDefault="000603A4" w:rsidP="000603A4">
            <w:pPr>
              <w:keepNext/>
              <w:keepLines/>
              <w:suppressLineNumbers/>
              <w:suppressAutoHyphens/>
              <w:jc w:val="center"/>
              <w:rPr>
                <w:i/>
              </w:rPr>
            </w:pPr>
            <w:r w:rsidRPr="00965F36">
              <w:rPr>
                <w:i/>
              </w:rPr>
              <w:t>СР</w:t>
            </w:r>
          </w:p>
          <w:p w:rsidR="000603A4" w:rsidRPr="00965F36" w:rsidRDefault="000603A4" w:rsidP="000603A4">
            <w:pPr>
              <w:keepNext/>
              <w:keepLines/>
              <w:suppressLineNumbers/>
              <w:suppressAutoHyphens/>
              <w:jc w:val="center"/>
              <w:rPr>
                <w:i/>
                <w:lang w:eastAsia="ru-RU"/>
              </w:rPr>
            </w:pPr>
          </w:p>
        </w:tc>
        <w:tc>
          <w:tcPr>
            <w:tcW w:w="299" w:type="pct"/>
          </w:tcPr>
          <w:p w:rsidR="000603A4" w:rsidRDefault="000603A4" w:rsidP="000603A4">
            <w:pPr>
              <w:keepNext/>
              <w:keepLines/>
              <w:suppressLineNumbers/>
              <w:suppressAutoHyphens/>
              <w:jc w:val="center"/>
              <w:rPr>
                <w:i/>
              </w:rPr>
            </w:pPr>
            <w:r w:rsidRPr="00965F36">
              <w:rPr>
                <w:i/>
              </w:rPr>
              <w:t>УТ</w:t>
            </w:r>
          </w:p>
          <w:p w:rsidR="000603A4" w:rsidRDefault="000603A4" w:rsidP="000603A4">
            <w:pPr>
              <w:keepNext/>
              <w:keepLines/>
              <w:suppressLineNumbers/>
              <w:suppressAutoHyphens/>
              <w:jc w:val="center"/>
              <w:rPr>
                <w:i/>
              </w:rPr>
            </w:pPr>
            <w:r w:rsidRPr="00965F36">
              <w:rPr>
                <w:i/>
              </w:rPr>
              <w:t>СР</w:t>
            </w:r>
          </w:p>
          <w:p w:rsidR="000603A4" w:rsidRPr="00965F36" w:rsidRDefault="000603A4" w:rsidP="000603A4">
            <w:pPr>
              <w:keepNext/>
              <w:keepLines/>
              <w:suppressLineNumbers/>
              <w:suppressAutoHyphens/>
              <w:jc w:val="center"/>
              <w:rPr>
                <w:i/>
                <w:lang w:eastAsia="ru-RU"/>
              </w:rPr>
            </w:pPr>
          </w:p>
        </w:tc>
        <w:tc>
          <w:tcPr>
            <w:tcW w:w="299" w:type="pct"/>
          </w:tcPr>
          <w:p w:rsidR="000603A4" w:rsidRPr="00965F36" w:rsidRDefault="000603A4" w:rsidP="000603A4">
            <w:pPr>
              <w:keepNext/>
              <w:keepLines/>
              <w:suppressLineNumbers/>
              <w:suppressAutoHyphens/>
              <w:jc w:val="center"/>
              <w:rPr>
                <w:i/>
              </w:rPr>
            </w:pPr>
            <w:r w:rsidRPr="00965F36">
              <w:rPr>
                <w:i/>
              </w:rPr>
              <w:t>УТ</w:t>
            </w:r>
          </w:p>
          <w:p w:rsidR="000603A4" w:rsidRPr="00965F36" w:rsidRDefault="000603A4" w:rsidP="000603A4">
            <w:pPr>
              <w:keepNext/>
              <w:keepLines/>
              <w:suppressLineNumbers/>
              <w:suppressAutoHyphens/>
              <w:jc w:val="center"/>
              <w:rPr>
                <w:i/>
              </w:rPr>
            </w:pPr>
            <w:r w:rsidRPr="00965F36">
              <w:rPr>
                <w:i/>
              </w:rPr>
              <w:t>Т</w:t>
            </w:r>
          </w:p>
          <w:p w:rsidR="000603A4" w:rsidRPr="00965F36" w:rsidRDefault="000603A4" w:rsidP="000603A4">
            <w:pPr>
              <w:keepNext/>
              <w:keepLines/>
              <w:suppressLineNumbers/>
              <w:suppressAutoHyphens/>
              <w:jc w:val="center"/>
              <w:rPr>
                <w:i/>
                <w:lang w:eastAsia="ru-RU"/>
              </w:rPr>
            </w:pPr>
          </w:p>
        </w:tc>
        <w:tc>
          <w:tcPr>
            <w:tcW w:w="299" w:type="pct"/>
          </w:tcPr>
          <w:p w:rsidR="000603A4" w:rsidRPr="00965F36" w:rsidRDefault="000603A4" w:rsidP="000603A4">
            <w:pPr>
              <w:keepNext/>
              <w:keepLines/>
              <w:suppressLineNumbers/>
              <w:suppressAutoHyphens/>
              <w:jc w:val="center"/>
              <w:rPr>
                <w:i/>
              </w:rPr>
            </w:pPr>
            <w:r w:rsidRPr="00965F36">
              <w:rPr>
                <w:i/>
              </w:rPr>
              <w:t>УТ</w:t>
            </w:r>
          </w:p>
          <w:p w:rsidR="000603A4" w:rsidRPr="00965F36" w:rsidRDefault="000603A4" w:rsidP="000603A4">
            <w:pPr>
              <w:keepNext/>
              <w:keepLines/>
              <w:suppressLineNumbers/>
              <w:suppressAutoHyphens/>
              <w:jc w:val="center"/>
              <w:rPr>
                <w:i/>
              </w:rPr>
            </w:pPr>
            <w:r w:rsidRPr="00965F36">
              <w:rPr>
                <w:i/>
              </w:rPr>
              <w:t>Т</w:t>
            </w:r>
          </w:p>
          <w:p w:rsidR="000603A4" w:rsidRPr="00965F36" w:rsidRDefault="000603A4" w:rsidP="000603A4">
            <w:pPr>
              <w:keepNext/>
              <w:keepLines/>
              <w:suppressLineNumbers/>
              <w:suppressAutoHyphens/>
              <w:jc w:val="center"/>
              <w:rPr>
                <w:i/>
                <w:lang w:eastAsia="ru-RU"/>
              </w:rPr>
            </w:pPr>
          </w:p>
        </w:tc>
      </w:tr>
    </w:tbl>
    <w:p w:rsidR="00BD27AC" w:rsidRDefault="00BD27AC" w:rsidP="001D5F64">
      <w:pPr>
        <w:keepNext/>
        <w:keepLines/>
        <w:suppressLineNumbers/>
        <w:suppressAutoHyphens/>
        <w:spacing w:after="240"/>
        <w:jc w:val="both"/>
      </w:pPr>
    </w:p>
    <w:p w:rsidR="00BD27AC" w:rsidRPr="00BD06AC" w:rsidRDefault="00BD27AC" w:rsidP="001D5F64">
      <w:pPr>
        <w:keepNext/>
        <w:keepLines/>
        <w:suppressLineNumbers/>
        <w:suppressAutoHyphens/>
        <w:spacing w:after="240"/>
        <w:jc w:val="both"/>
      </w:pPr>
      <w:r w:rsidRPr="00BD06AC">
        <w:t>УТ – оценка устного ответа; СР – оценка выполнения самостоятельной работы; ПР – наблюдение и оценка деятельности во время практического занятия; КП – оценка компьютерной презентации; ЗП – оценка подготовки и защиты проекта; ОП – оценка письменных работ; Т – оценка результатов тестирования.</w:t>
      </w:r>
    </w:p>
    <w:p w:rsidR="00BD27AC" w:rsidRDefault="00BD27AC" w:rsidP="001D5F64">
      <w:pPr>
        <w:keepNext/>
        <w:keepLines/>
        <w:suppressLineNumbers/>
        <w:suppressAutoHyphens/>
        <w:jc w:val="both"/>
        <w:rPr>
          <w:b/>
          <w:bCs/>
          <w:sz w:val="24"/>
          <w:szCs w:val="24"/>
          <w:lang w:eastAsia="ru-RU"/>
        </w:rPr>
      </w:pPr>
    </w:p>
    <w:p w:rsidR="00BD27AC" w:rsidRPr="00001AC1" w:rsidRDefault="002D767F" w:rsidP="001D5F64">
      <w:pPr>
        <w:keepNext/>
        <w:keepLines/>
        <w:suppressLineNumbers/>
        <w:suppressAutoHyphens/>
        <w:jc w:val="both"/>
        <w:rPr>
          <w:b/>
          <w:sz w:val="28"/>
          <w:szCs w:val="28"/>
        </w:rPr>
      </w:pPr>
      <w:r>
        <w:rPr>
          <w:b/>
          <w:bCs/>
          <w:sz w:val="28"/>
          <w:szCs w:val="28"/>
        </w:rPr>
        <w:t>4</w:t>
      </w:r>
      <w:r w:rsidR="00BD27AC" w:rsidRPr="00001AC1">
        <w:rPr>
          <w:b/>
          <w:bCs/>
          <w:sz w:val="28"/>
          <w:szCs w:val="28"/>
        </w:rPr>
        <w:t xml:space="preserve">. </w:t>
      </w:r>
      <w:r w:rsidR="00BD27AC" w:rsidRPr="00001AC1">
        <w:rPr>
          <w:b/>
          <w:sz w:val="28"/>
          <w:szCs w:val="28"/>
        </w:rPr>
        <w:t>Распределение типов и количества контрольных заданий по элементам знаний и умений, контролируемых на промежуточной аттестации</w:t>
      </w:r>
    </w:p>
    <w:p w:rsidR="00BD27AC" w:rsidRDefault="00BD27AC" w:rsidP="001D5F64">
      <w:pPr>
        <w:keepNext/>
        <w:keepLines/>
        <w:suppressLineNumbers/>
        <w:suppressAutoHyphens/>
        <w:jc w:val="both"/>
        <w:rPr>
          <w:i/>
          <w:sz w:val="24"/>
          <w:szCs w:val="24"/>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1"/>
        <w:gridCol w:w="458"/>
        <w:gridCol w:w="485"/>
        <w:gridCol w:w="477"/>
        <w:gridCol w:w="488"/>
        <w:gridCol w:w="488"/>
        <w:gridCol w:w="518"/>
        <w:gridCol w:w="494"/>
      </w:tblGrid>
      <w:tr w:rsidR="00BD27AC" w:rsidRPr="004D5715" w:rsidTr="007F4D42">
        <w:trPr>
          <w:trHeight w:val="460"/>
          <w:jc w:val="center"/>
        </w:trPr>
        <w:tc>
          <w:tcPr>
            <w:tcW w:w="6371" w:type="dxa"/>
            <w:vMerge w:val="restart"/>
            <w:vAlign w:val="center"/>
          </w:tcPr>
          <w:p w:rsidR="00BD27AC" w:rsidRPr="004D5715" w:rsidRDefault="00BD27AC" w:rsidP="007F4D42">
            <w:pPr>
              <w:keepNext/>
              <w:keepLines/>
              <w:suppressLineNumbers/>
              <w:suppressAutoHyphens/>
              <w:jc w:val="center"/>
              <w:rPr>
                <w:b/>
                <w:sz w:val="24"/>
                <w:szCs w:val="24"/>
              </w:rPr>
            </w:pPr>
            <w:r w:rsidRPr="004D5715">
              <w:rPr>
                <w:b/>
                <w:sz w:val="24"/>
                <w:szCs w:val="24"/>
              </w:rPr>
              <w:t>Содержание</w:t>
            </w:r>
          </w:p>
          <w:p w:rsidR="00BD27AC" w:rsidRPr="004D5715" w:rsidRDefault="00BD27AC" w:rsidP="007F4D42">
            <w:pPr>
              <w:keepNext/>
              <w:keepLines/>
              <w:suppressLineNumbers/>
              <w:suppressAutoHyphens/>
              <w:jc w:val="center"/>
              <w:rPr>
                <w:b/>
                <w:sz w:val="24"/>
                <w:szCs w:val="24"/>
              </w:rPr>
            </w:pPr>
            <w:r w:rsidRPr="004D5715">
              <w:rPr>
                <w:b/>
                <w:sz w:val="24"/>
                <w:szCs w:val="24"/>
              </w:rPr>
              <w:t xml:space="preserve">учебного материала </w:t>
            </w:r>
          </w:p>
          <w:p w:rsidR="00BD27AC" w:rsidRPr="004D5715" w:rsidRDefault="00BD27AC" w:rsidP="007F4D42">
            <w:pPr>
              <w:keepNext/>
              <w:keepLines/>
              <w:suppressLineNumbers/>
              <w:suppressAutoHyphens/>
              <w:jc w:val="center"/>
              <w:rPr>
                <w:b/>
                <w:sz w:val="24"/>
                <w:szCs w:val="24"/>
              </w:rPr>
            </w:pPr>
            <w:r w:rsidRPr="004D5715">
              <w:rPr>
                <w:b/>
                <w:sz w:val="24"/>
                <w:szCs w:val="24"/>
              </w:rPr>
              <w:t>по программе</w:t>
            </w:r>
          </w:p>
        </w:tc>
        <w:tc>
          <w:tcPr>
            <w:tcW w:w="3408" w:type="dxa"/>
            <w:gridSpan w:val="7"/>
            <w:vAlign w:val="center"/>
          </w:tcPr>
          <w:p w:rsidR="00BD27AC" w:rsidRPr="004D5715" w:rsidRDefault="00BD27AC" w:rsidP="007F4D42">
            <w:pPr>
              <w:keepNext/>
              <w:keepLines/>
              <w:suppressLineNumbers/>
              <w:suppressAutoHyphens/>
              <w:jc w:val="center"/>
              <w:rPr>
                <w:sz w:val="24"/>
                <w:szCs w:val="24"/>
              </w:rPr>
            </w:pPr>
            <w:r w:rsidRPr="004D5715">
              <w:rPr>
                <w:b/>
                <w:sz w:val="24"/>
                <w:szCs w:val="24"/>
              </w:rPr>
              <w:t>Тип контрольного задания</w:t>
            </w:r>
          </w:p>
        </w:tc>
      </w:tr>
      <w:tr w:rsidR="00BD27AC" w:rsidRPr="004D5715" w:rsidTr="007F4D42">
        <w:trPr>
          <w:trHeight w:val="321"/>
          <w:jc w:val="center"/>
        </w:trPr>
        <w:tc>
          <w:tcPr>
            <w:tcW w:w="6371" w:type="dxa"/>
            <w:vMerge/>
          </w:tcPr>
          <w:p w:rsidR="00BD27AC" w:rsidRPr="004D5715" w:rsidRDefault="00BD27AC" w:rsidP="007F4D42">
            <w:pPr>
              <w:keepNext/>
              <w:keepLines/>
              <w:suppressLineNumbers/>
              <w:suppressAutoHyphens/>
            </w:pPr>
          </w:p>
        </w:tc>
        <w:tc>
          <w:tcPr>
            <w:tcW w:w="458" w:type="dxa"/>
            <w:vAlign w:val="center"/>
          </w:tcPr>
          <w:p w:rsidR="00BD27AC" w:rsidRPr="00965F36" w:rsidRDefault="00BD27AC" w:rsidP="007F4D42">
            <w:pPr>
              <w:keepNext/>
              <w:keepLines/>
              <w:suppressLineNumbers/>
              <w:suppressAutoHyphens/>
              <w:jc w:val="center"/>
            </w:pPr>
            <w:r w:rsidRPr="00965F36">
              <w:t>У1</w:t>
            </w:r>
          </w:p>
        </w:tc>
        <w:tc>
          <w:tcPr>
            <w:tcW w:w="485" w:type="dxa"/>
            <w:vAlign w:val="center"/>
          </w:tcPr>
          <w:p w:rsidR="00BD27AC" w:rsidRPr="00965F36" w:rsidRDefault="00BD27AC" w:rsidP="007F4D42">
            <w:pPr>
              <w:keepNext/>
              <w:keepLines/>
              <w:suppressLineNumbers/>
              <w:suppressAutoHyphens/>
              <w:jc w:val="center"/>
            </w:pPr>
            <w:r w:rsidRPr="00965F36">
              <w:t>У2</w:t>
            </w:r>
          </w:p>
        </w:tc>
        <w:tc>
          <w:tcPr>
            <w:tcW w:w="477" w:type="dxa"/>
            <w:vAlign w:val="center"/>
          </w:tcPr>
          <w:p w:rsidR="00BD27AC" w:rsidRPr="00965F36" w:rsidRDefault="00BD27AC" w:rsidP="007F4D42">
            <w:pPr>
              <w:keepNext/>
              <w:keepLines/>
              <w:suppressLineNumbers/>
              <w:suppressAutoHyphens/>
              <w:jc w:val="center"/>
            </w:pPr>
            <w:r w:rsidRPr="00965F36">
              <w:t>З1</w:t>
            </w:r>
          </w:p>
        </w:tc>
        <w:tc>
          <w:tcPr>
            <w:tcW w:w="488" w:type="dxa"/>
            <w:vAlign w:val="center"/>
          </w:tcPr>
          <w:p w:rsidR="00BD27AC" w:rsidRPr="00965F36" w:rsidRDefault="00BD27AC" w:rsidP="007F4D42">
            <w:pPr>
              <w:keepNext/>
              <w:keepLines/>
              <w:suppressLineNumbers/>
              <w:suppressAutoHyphens/>
              <w:jc w:val="center"/>
            </w:pPr>
            <w:r w:rsidRPr="00965F36">
              <w:t>З2</w:t>
            </w:r>
          </w:p>
        </w:tc>
        <w:tc>
          <w:tcPr>
            <w:tcW w:w="488" w:type="dxa"/>
            <w:vAlign w:val="center"/>
          </w:tcPr>
          <w:p w:rsidR="00BD27AC" w:rsidRPr="00965F36" w:rsidRDefault="00BD27AC" w:rsidP="007F4D42">
            <w:pPr>
              <w:keepNext/>
              <w:keepLines/>
              <w:suppressLineNumbers/>
              <w:suppressAutoHyphens/>
              <w:jc w:val="center"/>
            </w:pPr>
            <w:r w:rsidRPr="00965F36">
              <w:t>З3</w:t>
            </w:r>
          </w:p>
        </w:tc>
        <w:tc>
          <w:tcPr>
            <w:tcW w:w="518" w:type="dxa"/>
            <w:vAlign w:val="center"/>
          </w:tcPr>
          <w:p w:rsidR="00BD27AC" w:rsidRPr="00965F36" w:rsidRDefault="00BD27AC" w:rsidP="007F4D42">
            <w:pPr>
              <w:keepNext/>
              <w:keepLines/>
              <w:suppressLineNumbers/>
              <w:suppressAutoHyphens/>
              <w:jc w:val="center"/>
            </w:pPr>
            <w:r w:rsidRPr="00965F36">
              <w:t>З4</w:t>
            </w:r>
          </w:p>
        </w:tc>
        <w:tc>
          <w:tcPr>
            <w:tcW w:w="494" w:type="dxa"/>
            <w:vAlign w:val="center"/>
          </w:tcPr>
          <w:p w:rsidR="00BD27AC" w:rsidRPr="00965F36" w:rsidRDefault="00BD27AC" w:rsidP="007F4D42">
            <w:pPr>
              <w:keepNext/>
              <w:keepLines/>
              <w:suppressLineNumbers/>
              <w:suppressAutoHyphens/>
              <w:jc w:val="center"/>
              <w:rPr>
                <w:i/>
                <w:lang w:val="en-US" w:eastAsia="ru-RU"/>
              </w:rPr>
            </w:pPr>
            <w:r w:rsidRPr="00965F36">
              <w:rPr>
                <w:lang w:eastAsia="ru-RU"/>
              </w:rPr>
              <w:t>З5</w:t>
            </w:r>
          </w:p>
        </w:tc>
      </w:tr>
      <w:tr w:rsidR="00BD27AC" w:rsidRPr="004D5715" w:rsidTr="007F4D42">
        <w:trPr>
          <w:trHeight w:val="107"/>
          <w:jc w:val="center"/>
        </w:trPr>
        <w:tc>
          <w:tcPr>
            <w:tcW w:w="6371" w:type="dxa"/>
          </w:tcPr>
          <w:p w:rsidR="00BD27AC" w:rsidRPr="007F56DB" w:rsidRDefault="008F3D99" w:rsidP="00AD1118">
            <w:pPr>
              <w:keepNext/>
              <w:keepLines/>
              <w:suppressLineNumbers/>
              <w:suppressAutoHyphens/>
              <w:rPr>
                <w:i/>
                <w:lang w:eastAsia="ru-RU"/>
              </w:rPr>
            </w:pPr>
            <w:r w:rsidRPr="008F3D99">
              <w:rPr>
                <w:bCs/>
                <w:i/>
              </w:rPr>
              <w:t>Тема 1 Управление безопасностью труда. Организационные основы ОТ.</w:t>
            </w:r>
          </w:p>
        </w:tc>
        <w:tc>
          <w:tcPr>
            <w:tcW w:w="45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5"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77"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7F4D42">
            <w:pPr>
              <w:keepNext/>
              <w:keepLines/>
              <w:suppressLineNumbers/>
              <w:suppressAutoHyphens/>
              <w:jc w:val="center"/>
              <w:rPr>
                <w:i/>
                <w:sz w:val="18"/>
                <w:szCs w:val="18"/>
              </w:rPr>
            </w:pPr>
            <w:r>
              <w:rPr>
                <w:i/>
                <w:sz w:val="18"/>
                <w:szCs w:val="18"/>
              </w:rPr>
              <w:t xml:space="preserve">К </w:t>
            </w:r>
          </w:p>
        </w:tc>
        <w:tc>
          <w:tcPr>
            <w:tcW w:w="48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51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94"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r>
      <w:tr w:rsidR="008F3D99" w:rsidRPr="004D5715" w:rsidTr="007F4D42">
        <w:trPr>
          <w:trHeight w:val="107"/>
          <w:jc w:val="center"/>
        </w:trPr>
        <w:tc>
          <w:tcPr>
            <w:tcW w:w="6371" w:type="dxa"/>
          </w:tcPr>
          <w:p w:rsidR="008F3D99" w:rsidRPr="007F56DB" w:rsidRDefault="008F3D99" w:rsidP="008F3D99">
            <w:pPr>
              <w:keepNext/>
              <w:keepLines/>
              <w:suppressLineNumbers/>
              <w:suppressAutoHyphens/>
              <w:rPr>
                <w:i/>
                <w:lang w:eastAsia="ru-RU"/>
              </w:rPr>
            </w:pPr>
            <w:r w:rsidRPr="007F56DB">
              <w:rPr>
                <w:bCs/>
                <w:i/>
              </w:rPr>
              <w:t xml:space="preserve">Тема </w:t>
            </w:r>
            <w:r>
              <w:rPr>
                <w:bCs/>
                <w:i/>
              </w:rPr>
              <w:t>2</w:t>
            </w:r>
            <w:r w:rsidRPr="007F56DB">
              <w:rPr>
                <w:bCs/>
                <w:i/>
              </w:rPr>
              <w:t>.</w:t>
            </w:r>
            <w:r w:rsidRPr="007F56DB">
              <w:rPr>
                <w:rFonts w:ascii="Times New Roman CYR" w:hAnsi="Times New Roman CYR" w:cs="Times New Roman CYR"/>
                <w:bCs/>
                <w:i/>
              </w:rPr>
              <w:t xml:space="preserve"> </w:t>
            </w:r>
            <w:r w:rsidRPr="00D14F11">
              <w:rPr>
                <w:rFonts w:ascii="Times New Roman CYR" w:hAnsi="Times New Roman CYR" w:cs="Times New Roman CYR"/>
                <w:bCs/>
                <w:i/>
              </w:rPr>
              <w:t>Основы производственной санитарии</w:t>
            </w:r>
            <w:r w:rsidRPr="007F56DB">
              <w:rPr>
                <w:rFonts w:ascii="Times New Roman CYR" w:hAnsi="Times New Roman CYR" w:cs="Times New Roman CYR"/>
                <w:bCs/>
                <w:i/>
              </w:rPr>
              <w:t>.</w:t>
            </w:r>
            <w:r>
              <w:t xml:space="preserve"> </w:t>
            </w:r>
            <w:r w:rsidRPr="00D14F11">
              <w:rPr>
                <w:rFonts w:ascii="Times New Roman CYR" w:hAnsi="Times New Roman CYR" w:cs="Times New Roman CYR"/>
                <w:bCs/>
                <w:i/>
              </w:rPr>
              <w:t>Безопасность производства работ. Средства защиты</w:t>
            </w:r>
            <w:r>
              <w:rPr>
                <w:rFonts w:ascii="Times New Roman CYR" w:hAnsi="Times New Roman CYR" w:cs="Times New Roman CYR"/>
                <w:bCs/>
                <w:i/>
              </w:rPr>
              <w:t>.</w:t>
            </w:r>
          </w:p>
        </w:tc>
        <w:tc>
          <w:tcPr>
            <w:tcW w:w="458" w:type="dxa"/>
            <w:vAlign w:val="center"/>
          </w:tcPr>
          <w:p w:rsidR="008F3D99" w:rsidRDefault="008F3D99" w:rsidP="008F3D99">
            <w:pPr>
              <w:keepNext/>
              <w:keepLines/>
              <w:suppressLineNumbers/>
              <w:suppressAutoHyphens/>
              <w:jc w:val="center"/>
              <w:rPr>
                <w:i/>
                <w:sz w:val="18"/>
                <w:szCs w:val="18"/>
              </w:rPr>
            </w:pPr>
            <w:r>
              <w:rPr>
                <w:i/>
                <w:sz w:val="18"/>
                <w:szCs w:val="18"/>
              </w:rPr>
              <w:t>К</w:t>
            </w:r>
          </w:p>
        </w:tc>
        <w:tc>
          <w:tcPr>
            <w:tcW w:w="485" w:type="dxa"/>
            <w:vAlign w:val="center"/>
          </w:tcPr>
          <w:p w:rsidR="008F3D99" w:rsidRDefault="008F3D99" w:rsidP="008F3D99">
            <w:pPr>
              <w:keepNext/>
              <w:keepLines/>
              <w:suppressLineNumbers/>
              <w:suppressAutoHyphens/>
              <w:jc w:val="center"/>
              <w:rPr>
                <w:i/>
                <w:sz w:val="18"/>
                <w:szCs w:val="18"/>
              </w:rPr>
            </w:pPr>
            <w:r>
              <w:rPr>
                <w:i/>
                <w:sz w:val="18"/>
                <w:szCs w:val="18"/>
              </w:rPr>
              <w:t>К</w:t>
            </w:r>
          </w:p>
        </w:tc>
        <w:tc>
          <w:tcPr>
            <w:tcW w:w="477" w:type="dxa"/>
            <w:vAlign w:val="center"/>
          </w:tcPr>
          <w:p w:rsidR="008F3D99" w:rsidRDefault="008F3D99" w:rsidP="008F3D99">
            <w:pPr>
              <w:keepNext/>
              <w:keepLines/>
              <w:suppressLineNumbers/>
              <w:suppressAutoHyphens/>
              <w:jc w:val="center"/>
              <w:rPr>
                <w:i/>
                <w:sz w:val="18"/>
                <w:szCs w:val="18"/>
              </w:rPr>
            </w:pPr>
            <w:r>
              <w:rPr>
                <w:i/>
                <w:sz w:val="18"/>
                <w:szCs w:val="18"/>
              </w:rPr>
              <w:t>К</w:t>
            </w:r>
          </w:p>
        </w:tc>
        <w:tc>
          <w:tcPr>
            <w:tcW w:w="488" w:type="dxa"/>
            <w:vAlign w:val="center"/>
          </w:tcPr>
          <w:p w:rsidR="008F3D99" w:rsidRDefault="008F3D99" w:rsidP="008F3D99">
            <w:pPr>
              <w:keepNext/>
              <w:keepLines/>
              <w:suppressLineNumbers/>
              <w:suppressAutoHyphens/>
              <w:jc w:val="center"/>
              <w:rPr>
                <w:i/>
                <w:sz w:val="18"/>
                <w:szCs w:val="18"/>
              </w:rPr>
            </w:pPr>
            <w:r>
              <w:rPr>
                <w:i/>
                <w:sz w:val="18"/>
                <w:szCs w:val="18"/>
              </w:rPr>
              <w:t>К</w:t>
            </w:r>
          </w:p>
        </w:tc>
        <w:tc>
          <w:tcPr>
            <w:tcW w:w="488" w:type="dxa"/>
            <w:vAlign w:val="center"/>
          </w:tcPr>
          <w:p w:rsidR="008F3D99" w:rsidRDefault="008F3D99" w:rsidP="008F3D99">
            <w:pPr>
              <w:keepNext/>
              <w:keepLines/>
              <w:suppressLineNumbers/>
              <w:suppressAutoHyphens/>
              <w:jc w:val="center"/>
              <w:rPr>
                <w:i/>
                <w:sz w:val="18"/>
                <w:szCs w:val="18"/>
              </w:rPr>
            </w:pPr>
            <w:r>
              <w:rPr>
                <w:i/>
                <w:sz w:val="18"/>
                <w:szCs w:val="18"/>
              </w:rPr>
              <w:t xml:space="preserve">К </w:t>
            </w:r>
          </w:p>
        </w:tc>
        <w:tc>
          <w:tcPr>
            <w:tcW w:w="518" w:type="dxa"/>
            <w:vAlign w:val="center"/>
          </w:tcPr>
          <w:p w:rsidR="008F3D99" w:rsidRDefault="008F3D99" w:rsidP="008F3D99">
            <w:pPr>
              <w:keepNext/>
              <w:keepLines/>
              <w:suppressLineNumbers/>
              <w:suppressAutoHyphens/>
              <w:jc w:val="center"/>
              <w:rPr>
                <w:i/>
                <w:sz w:val="18"/>
                <w:szCs w:val="18"/>
              </w:rPr>
            </w:pPr>
            <w:r>
              <w:rPr>
                <w:i/>
                <w:sz w:val="18"/>
                <w:szCs w:val="18"/>
              </w:rPr>
              <w:t>К</w:t>
            </w:r>
          </w:p>
        </w:tc>
        <w:tc>
          <w:tcPr>
            <w:tcW w:w="494" w:type="dxa"/>
            <w:vAlign w:val="center"/>
          </w:tcPr>
          <w:p w:rsidR="008F3D99" w:rsidRDefault="008F3D99" w:rsidP="008F3D99">
            <w:pPr>
              <w:keepNext/>
              <w:keepLines/>
              <w:suppressLineNumbers/>
              <w:suppressAutoHyphens/>
              <w:jc w:val="center"/>
              <w:rPr>
                <w:i/>
                <w:sz w:val="18"/>
                <w:szCs w:val="18"/>
              </w:rPr>
            </w:pPr>
            <w:r>
              <w:rPr>
                <w:i/>
                <w:sz w:val="18"/>
                <w:szCs w:val="18"/>
              </w:rPr>
              <w:t>К</w:t>
            </w:r>
          </w:p>
        </w:tc>
      </w:tr>
      <w:tr w:rsidR="008F3D99" w:rsidRPr="004D5715" w:rsidTr="007F4D42">
        <w:trPr>
          <w:trHeight w:val="107"/>
          <w:jc w:val="center"/>
        </w:trPr>
        <w:tc>
          <w:tcPr>
            <w:tcW w:w="6371" w:type="dxa"/>
          </w:tcPr>
          <w:p w:rsidR="008F3D99" w:rsidRPr="007F56DB" w:rsidRDefault="008F3D99" w:rsidP="008F3D99">
            <w:pPr>
              <w:autoSpaceDE w:val="0"/>
              <w:autoSpaceDN w:val="0"/>
              <w:adjustRightInd w:val="0"/>
              <w:rPr>
                <w:rFonts w:ascii="Times New Roman CYR" w:hAnsi="Times New Roman CYR" w:cs="Times New Roman CYR"/>
                <w:bCs/>
                <w:i/>
              </w:rPr>
            </w:pPr>
            <w:r w:rsidRPr="007F56DB">
              <w:rPr>
                <w:rFonts w:ascii="Times New Roman CYR" w:hAnsi="Times New Roman CYR" w:cs="Times New Roman CYR"/>
                <w:bCs/>
                <w:i/>
              </w:rPr>
              <w:t xml:space="preserve">Тема </w:t>
            </w:r>
            <w:r>
              <w:rPr>
                <w:rFonts w:ascii="Times New Roman CYR" w:hAnsi="Times New Roman CYR" w:cs="Times New Roman CYR"/>
                <w:bCs/>
                <w:i/>
              </w:rPr>
              <w:t>3</w:t>
            </w:r>
            <w:r w:rsidRPr="007F56DB">
              <w:rPr>
                <w:rFonts w:ascii="Times New Roman CYR" w:hAnsi="Times New Roman CYR" w:cs="Times New Roman CYR"/>
                <w:bCs/>
                <w:i/>
              </w:rPr>
              <w:t>. Электробезопасность.</w:t>
            </w:r>
          </w:p>
        </w:tc>
        <w:tc>
          <w:tcPr>
            <w:tcW w:w="45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5"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77"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51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94"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r>
      <w:tr w:rsidR="008F3D99" w:rsidRPr="004D5715" w:rsidTr="007F4D42">
        <w:trPr>
          <w:trHeight w:val="285"/>
          <w:jc w:val="center"/>
        </w:trPr>
        <w:tc>
          <w:tcPr>
            <w:tcW w:w="6371" w:type="dxa"/>
          </w:tcPr>
          <w:p w:rsidR="008F3D99" w:rsidRPr="007F56DB" w:rsidRDefault="008F3D99" w:rsidP="008F3D99">
            <w:pPr>
              <w:autoSpaceDE w:val="0"/>
              <w:autoSpaceDN w:val="0"/>
              <w:adjustRightInd w:val="0"/>
              <w:rPr>
                <w:rFonts w:ascii="Times New Roman CYR" w:hAnsi="Times New Roman CYR" w:cs="Times New Roman CYR"/>
                <w:bCs/>
                <w:i/>
              </w:rPr>
            </w:pPr>
            <w:r>
              <w:rPr>
                <w:rFonts w:ascii="Times New Roman CYR" w:hAnsi="Times New Roman CYR" w:cs="Times New Roman CYR"/>
                <w:bCs/>
                <w:i/>
              </w:rPr>
              <w:t>Тема 4</w:t>
            </w:r>
            <w:r w:rsidRPr="007F56DB">
              <w:rPr>
                <w:rFonts w:ascii="Times New Roman CYR" w:hAnsi="Times New Roman CYR" w:cs="Times New Roman CYR"/>
                <w:bCs/>
                <w:i/>
              </w:rPr>
              <w:t>. Пожарная и экологическая безопасность.</w:t>
            </w:r>
          </w:p>
        </w:tc>
        <w:tc>
          <w:tcPr>
            <w:tcW w:w="45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5"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77"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51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94"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r>
      <w:tr w:rsidR="008F3D99" w:rsidRPr="004D5715" w:rsidTr="007F4D42">
        <w:trPr>
          <w:trHeight w:val="285"/>
          <w:jc w:val="center"/>
        </w:trPr>
        <w:tc>
          <w:tcPr>
            <w:tcW w:w="6371" w:type="dxa"/>
          </w:tcPr>
          <w:p w:rsidR="008F3D99" w:rsidRPr="007F56DB" w:rsidRDefault="008F3D99" w:rsidP="008F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7F56DB">
              <w:rPr>
                <w:bCs/>
                <w:i/>
              </w:rPr>
              <w:t xml:space="preserve">Тема </w:t>
            </w:r>
            <w:r>
              <w:rPr>
                <w:bCs/>
                <w:i/>
              </w:rPr>
              <w:t>5</w:t>
            </w:r>
            <w:r w:rsidRPr="007F56DB">
              <w:rPr>
                <w:bCs/>
                <w:i/>
              </w:rPr>
              <w:t>. Первая помощь пострадавшим при несчастных случаях на произ</w:t>
            </w:r>
            <w:r>
              <w:rPr>
                <w:bCs/>
                <w:i/>
              </w:rPr>
              <w:t>водстве.</w:t>
            </w:r>
          </w:p>
        </w:tc>
        <w:tc>
          <w:tcPr>
            <w:tcW w:w="45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5"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77"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51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94"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r>
      <w:tr w:rsidR="008F3D99" w:rsidRPr="004D5715" w:rsidTr="007F4D42">
        <w:trPr>
          <w:trHeight w:val="285"/>
          <w:jc w:val="center"/>
        </w:trPr>
        <w:tc>
          <w:tcPr>
            <w:tcW w:w="6371" w:type="dxa"/>
          </w:tcPr>
          <w:p w:rsidR="008F3D99" w:rsidRPr="007F56DB" w:rsidRDefault="008F3D99" w:rsidP="008F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i/>
              </w:rPr>
              <w:t xml:space="preserve">Тема 6. </w:t>
            </w:r>
            <w:r w:rsidRPr="000603A4">
              <w:rPr>
                <w:bCs/>
                <w:i/>
              </w:rPr>
              <w:t>Требования безопасности</w:t>
            </w:r>
            <w:r>
              <w:rPr>
                <w:bCs/>
                <w:i/>
              </w:rPr>
              <w:t xml:space="preserve"> при выполнении работ.</w:t>
            </w:r>
          </w:p>
        </w:tc>
        <w:tc>
          <w:tcPr>
            <w:tcW w:w="45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5"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77"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8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518"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c>
          <w:tcPr>
            <w:tcW w:w="494" w:type="dxa"/>
            <w:vAlign w:val="center"/>
          </w:tcPr>
          <w:p w:rsidR="008F3D99" w:rsidRPr="004D5715" w:rsidRDefault="008F3D99" w:rsidP="008F3D99">
            <w:pPr>
              <w:keepNext/>
              <w:keepLines/>
              <w:suppressLineNumbers/>
              <w:suppressAutoHyphens/>
              <w:jc w:val="center"/>
              <w:rPr>
                <w:i/>
                <w:sz w:val="18"/>
                <w:szCs w:val="18"/>
              </w:rPr>
            </w:pPr>
            <w:r>
              <w:rPr>
                <w:i/>
                <w:sz w:val="18"/>
                <w:szCs w:val="18"/>
              </w:rPr>
              <w:t>К</w:t>
            </w:r>
          </w:p>
        </w:tc>
      </w:tr>
    </w:tbl>
    <w:p w:rsidR="00BD27AC" w:rsidRDefault="00BD27AC" w:rsidP="001D5F64"/>
    <w:p w:rsidR="00BD27AC" w:rsidRPr="00D7270D" w:rsidRDefault="00BD27AC" w:rsidP="00A963CC">
      <w:pPr>
        <w:keepNext/>
        <w:keepLines/>
        <w:suppressLineNumbers/>
        <w:suppressAutoHyphens/>
        <w:spacing w:line="360" w:lineRule="auto"/>
        <w:rPr>
          <w:b/>
          <w:color w:val="000000"/>
          <w:sz w:val="28"/>
          <w:szCs w:val="28"/>
          <w:lang w:eastAsia="ru-RU"/>
        </w:rPr>
      </w:pPr>
      <w:r>
        <w:br w:type="page"/>
      </w:r>
      <w:r w:rsidR="002D767F">
        <w:rPr>
          <w:b/>
          <w:bCs/>
          <w:color w:val="000000"/>
          <w:sz w:val="28"/>
          <w:szCs w:val="28"/>
          <w:lang w:eastAsia="ru-RU"/>
        </w:rPr>
        <w:lastRenderedPageBreak/>
        <w:t>5</w:t>
      </w:r>
      <w:r w:rsidRPr="00D7270D">
        <w:rPr>
          <w:b/>
          <w:bCs/>
          <w:color w:val="000000"/>
          <w:sz w:val="28"/>
          <w:szCs w:val="28"/>
          <w:lang w:eastAsia="ru-RU"/>
        </w:rPr>
        <w:t xml:space="preserve">. </w:t>
      </w:r>
      <w:r w:rsidRPr="00D7270D">
        <w:rPr>
          <w:b/>
          <w:color w:val="000000"/>
          <w:sz w:val="28"/>
          <w:szCs w:val="28"/>
          <w:lang w:eastAsia="ru-RU"/>
        </w:rPr>
        <w:t>Структура контрольного задания</w:t>
      </w:r>
    </w:p>
    <w:p w:rsidR="00BD27AC" w:rsidRDefault="00BD27AC" w:rsidP="001C7673">
      <w:pPr>
        <w:jc w:val="center"/>
        <w:rPr>
          <w:b/>
          <w:sz w:val="28"/>
          <w:szCs w:val="28"/>
          <w:lang w:eastAsia="ru-RU"/>
        </w:rPr>
      </w:pPr>
      <w:r>
        <w:rPr>
          <w:b/>
          <w:sz w:val="28"/>
          <w:szCs w:val="28"/>
          <w:lang w:eastAsia="ru-RU"/>
        </w:rPr>
        <w:t>Контрольная работа №1 по теме:</w:t>
      </w:r>
    </w:p>
    <w:p w:rsidR="00BD27AC" w:rsidRDefault="00BD27AC" w:rsidP="001C7673">
      <w:pPr>
        <w:jc w:val="center"/>
        <w:rPr>
          <w:b/>
          <w:sz w:val="28"/>
          <w:szCs w:val="28"/>
          <w:lang w:eastAsia="ru-RU"/>
        </w:rPr>
      </w:pPr>
      <w:r>
        <w:rPr>
          <w:b/>
          <w:sz w:val="28"/>
          <w:szCs w:val="28"/>
          <w:lang w:eastAsia="ru-RU"/>
        </w:rPr>
        <w:t>«</w:t>
      </w:r>
      <w:r w:rsidR="00BE2524" w:rsidRPr="00BE2524">
        <w:rPr>
          <w:b/>
          <w:sz w:val="28"/>
          <w:szCs w:val="28"/>
          <w:lang w:eastAsia="ru-RU"/>
        </w:rPr>
        <w:t>Управление безопасностью труда. Организационные основы ОТ.</w:t>
      </w:r>
      <w:r>
        <w:rPr>
          <w:b/>
          <w:sz w:val="28"/>
          <w:szCs w:val="28"/>
          <w:lang w:eastAsia="ru-RU"/>
        </w:rPr>
        <w:t>»</w:t>
      </w:r>
    </w:p>
    <w:p w:rsidR="00BD27AC" w:rsidRPr="00BE2524" w:rsidRDefault="00BD27AC" w:rsidP="001C7673">
      <w:pPr>
        <w:tabs>
          <w:tab w:val="left" w:leader="dot" w:pos="7371"/>
        </w:tabs>
        <w:jc w:val="center"/>
        <w:rPr>
          <w:b/>
          <w:i/>
          <w:sz w:val="24"/>
          <w:szCs w:val="24"/>
          <w:u w:val="single"/>
        </w:rPr>
      </w:pPr>
      <w:r w:rsidRPr="00BE2524">
        <w:rPr>
          <w:i/>
          <w:sz w:val="24"/>
          <w:szCs w:val="24"/>
          <w:u w:val="single"/>
        </w:rPr>
        <w:t>Инструкция по выполнению теста:</w:t>
      </w:r>
    </w:p>
    <w:p w:rsidR="00BD27AC" w:rsidRPr="00BE2524" w:rsidRDefault="00BE2524" w:rsidP="001C7673">
      <w:pPr>
        <w:ind w:left="284"/>
        <w:contextualSpacing/>
        <w:jc w:val="both"/>
        <w:rPr>
          <w:i/>
          <w:spacing w:val="-2"/>
          <w:sz w:val="24"/>
          <w:szCs w:val="24"/>
        </w:rPr>
      </w:pPr>
      <w:r w:rsidRPr="00BE2524">
        <w:rPr>
          <w:i/>
          <w:sz w:val="24"/>
          <w:szCs w:val="24"/>
        </w:rPr>
        <w:t xml:space="preserve">В каждом </w:t>
      </w:r>
      <w:r w:rsidR="00BD27AC" w:rsidRPr="00BE2524">
        <w:rPr>
          <w:i/>
          <w:sz w:val="24"/>
          <w:szCs w:val="24"/>
        </w:rPr>
        <w:t xml:space="preserve">варианте теста </w:t>
      </w:r>
      <w:r w:rsidRPr="00BE2524">
        <w:rPr>
          <w:i/>
          <w:sz w:val="24"/>
          <w:szCs w:val="24"/>
        </w:rPr>
        <w:t>1</w:t>
      </w:r>
      <w:r w:rsidR="00BD27AC" w:rsidRPr="00BE2524">
        <w:rPr>
          <w:i/>
          <w:sz w:val="24"/>
          <w:szCs w:val="24"/>
        </w:rPr>
        <w:t xml:space="preserve">5 вопросов. Каждый </w:t>
      </w:r>
      <w:r>
        <w:rPr>
          <w:i/>
          <w:sz w:val="24"/>
          <w:szCs w:val="24"/>
        </w:rPr>
        <w:t xml:space="preserve">вопрос тестового задания </w:t>
      </w:r>
      <w:r w:rsidRPr="00BE2524">
        <w:rPr>
          <w:i/>
          <w:sz w:val="24"/>
          <w:szCs w:val="24"/>
        </w:rPr>
        <w:t xml:space="preserve">имеет </w:t>
      </w:r>
      <w:r w:rsidR="00BD27AC" w:rsidRPr="00BE2524">
        <w:rPr>
          <w:i/>
          <w:sz w:val="24"/>
          <w:szCs w:val="24"/>
        </w:rPr>
        <w:t>один верный ответ.</w:t>
      </w:r>
    </w:p>
    <w:p w:rsidR="00BD27AC" w:rsidRPr="00BE2524" w:rsidRDefault="00BD27AC" w:rsidP="001C7673">
      <w:pPr>
        <w:ind w:left="284"/>
        <w:contextualSpacing/>
        <w:jc w:val="both"/>
        <w:rPr>
          <w:i/>
          <w:spacing w:val="-2"/>
          <w:sz w:val="24"/>
          <w:szCs w:val="24"/>
        </w:rPr>
      </w:pPr>
      <w:r w:rsidRPr="00BE2524">
        <w:rPr>
          <w:i/>
          <w:spacing w:val="-2"/>
          <w:sz w:val="24"/>
          <w:szCs w:val="24"/>
        </w:rPr>
        <w:t xml:space="preserve">Время, которое отводится на выполнение теста – </w:t>
      </w:r>
      <w:r w:rsidR="00BE2524">
        <w:rPr>
          <w:i/>
          <w:spacing w:val="-2"/>
          <w:sz w:val="24"/>
          <w:szCs w:val="24"/>
        </w:rPr>
        <w:t>2</w:t>
      </w:r>
      <w:r w:rsidR="00E311EB" w:rsidRPr="00BE2524">
        <w:rPr>
          <w:i/>
          <w:spacing w:val="-2"/>
          <w:sz w:val="24"/>
          <w:szCs w:val="24"/>
        </w:rPr>
        <w:t>5</w:t>
      </w:r>
      <w:r w:rsidRPr="00BE2524">
        <w:rPr>
          <w:i/>
          <w:spacing w:val="-2"/>
          <w:sz w:val="24"/>
          <w:szCs w:val="24"/>
        </w:rPr>
        <w:t xml:space="preserve"> минут.</w:t>
      </w:r>
    </w:p>
    <w:p w:rsidR="00BD27AC" w:rsidRPr="00BE2524" w:rsidRDefault="00BD27AC" w:rsidP="001C7673">
      <w:pPr>
        <w:shd w:val="clear" w:color="auto" w:fill="FFFFFF"/>
        <w:ind w:left="284"/>
        <w:jc w:val="both"/>
        <w:rPr>
          <w:i/>
          <w:spacing w:val="-2"/>
          <w:sz w:val="24"/>
          <w:szCs w:val="24"/>
        </w:rPr>
      </w:pPr>
      <w:r w:rsidRPr="00BE2524">
        <w:rPr>
          <w:i/>
          <w:sz w:val="24"/>
          <w:szCs w:val="24"/>
        </w:rPr>
        <w:t xml:space="preserve">Критерии оценивания: </w:t>
      </w:r>
    </w:p>
    <w:p w:rsidR="00BD27AC" w:rsidRPr="00BE2524" w:rsidRDefault="00BD27AC" w:rsidP="001C7673">
      <w:pPr>
        <w:ind w:left="2124" w:firstLine="708"/>
        <w:contextualSpacing/>
        <w:jc w:val="both"/>
        <w:rPr>
          <w:i/>
          <w:spacing w:val="-2"/>
          <w:sz w:val="24"/>
          <w:szCs w:val="24"/>
        </w:rPr>
      </w:pPr>
      <w:r w:rsidRPr="00BE2524">
        <w:rPr>
          <w:b/>
          <w:i/>
          <w:spacing w:val="-2"/>
          <w:sz w:val="24"/>
          <w:szCs w:val="24"/>
        </w:rPr>
        <w:t>«отлично»</w:t>
      </w:r>
      <w:r w:rsidRPr="00BE2524">
        <w:rPr>
          <w:i/>
          <w:spacing w:val="-2"/>
          <w:sz w:val="24"/>
          <w:szCs w:val="24"/>
        </w:rPr>
        <w:t xml:space="preserve"> - </w:t>
      </w:r>
      <w:r w:rsidRPr="00BE2524">
        <w:rPr>
          <w:i/>
          <w:sz w:val="24"/>
          <w:szCs w:val="24"/>
          <w:lang w:eastAsia="ru-RU"/>
        </w:rPr>
        <w:t>90 -100% (23-25)</w:t>
      </w:r>
      <w:r w:rsidR="00BE2524" w:rsidRPr="00BE2524">
        <w:rPr>
          <w:i/>
          <w:sz w:val="24"/>
          <w:szCs w:val="24"/>
          <w:lang w:eastAsia="ru-RU"/>
        </w:rPr>
        <w:t xml:space="preserve"> </w:t>
      </w:r>
      <w:r w:rsidRPr="00BE2524">
        <w:rPr>
          <w:i/>
          <w:spacing w:val="-2"/>
          <w:sz w:val="24"/>
          <w:szCs w:val="24"/>
        </w:rPr>
        <w:t>правильных ответов,</w:t>
      </w:r>
    </w:p>
    <w:p w:rsidR="00BD27AC" w:rsidRPr="00BE2524" w:rsidRDefault="00BD27AC" w:rsidP="001C7673">
      <w:pPr>
        <w:ind w:firstLine="709"/>
        <w:jc w:val="both"/>
        <w:rPr>
          <w:i/>
          <w:spacing w:val="-2"/>
          <w:sz w:val="24"/>
          <w:szCs w:val="24"/>
        </w:rPr>
      </w:pPr>
      <w:r w:rsidRPr="00BE2524">
        <w:rPr>
          <w:i/>
          <w:spacing w:val="-2"/>
          <w:sz w:val="24"/>
          <w:szCs w:val="24"/>
        </w:rPr>
        <w:tab/>
      </w:r>
      <w:r w:rsidRPr="00BE2524">
        <w:rPr>
          <w:i/>
          <w:spacing w:val="-2"/>
          <w:sz w:val="24"/>
          <w:szCs w:val="24"/>
        </w:rPr>
        <w:tab/>
      </w:r>
      <w:r w:rsidRPr="00BE2524">
        <w:rPr>
          <w:i/>
          <w:spacing w:val="-2"/>
          <w:sz w:val="24"/>
          <w:szCs w:val="24"/>
        </w:rPr>
        <w:tab/>
      </w:r>
      <w:r w:rsidRPr="00BE2524">
        <w:rPr>
          <w:b/>
          <w:i/>
          <w:spacing w:val="-2"/>
          <w:sz w:val="24"/>
          <w:szCs w:val="24"/>
        </w:rPr>
        <w:t>«хорошо</w:t>
      </w:r>
      <w:r w:rsidRPr="00BE2524">
        <w:rPr>
          <w:i/>
          <w:spacing w:val="-2"/>
          <w:sz w:val="24"/>
          <w:szCs w:val="24"/>
        </w:rPr>
        <w:t xml:space="preserve">» - </w:t>
      </w:r>
      <w:r w:rsidRPr="00BE2524">
        <w:rPr>
          <w:i/>
          <w:sz w:val="24"/>
          <w:szCs w:val="24"/>
          <w:lang w:eastAsia="ru-RU"/>
        </w:rPr>
        <w:t xml:space="preserve">75-89 % (19-22) </w:t>
      </w:r>
      <w:r w:rsidRPr="00BE2524">
        <w:rPr>
          <w:i/>
          <w:spacing w:val="-2"/>
          <w:sz w:val="24"/>
          <w:szCs w:val="24"/>
        </w:rPr>
        <w:t>правильных ответов,</w:t>
      </w:r>
    </w:p>
    <w:p w:rsidR="00BD27AC" w:rsidRPr="00BE2524" w:rsidRDefault="00BD27AC" w:rsidP="001C7673">
      <w:pPr>
        <w:ind w:firstLine="709"/>
        <w:jc w:val="both"/>
        <w:rPr>
          <w:i/>
          <w:spacing w:val="-2"/>
          <w:sz w:val="24"/>
          <w:szCs w:val="24"/>
        </w:rPr>
      </w:pPr>
      <w:r w:rsidRPr="00BE2524">
        <w:rPr>
          <w:i/>
          <w:spacing w:val="-2"/>
          <w:sz w:val="24"/>
          <w:szCs w:val="24"/>
        </w:rPr>
        <w:tab/>
      </w:r>
      <w:r w:rsidRPr="00BE2524">
        <w:rPr>
          <w:i/>
          <w:spacing w:val="-2"/>
          <w:sz w:val="24"/>
          <w:szCs w:val="24"/>
        </w:rPr>
        <w:tab/>
      </w:r>
      <w:r w:rsidRPr="00BE2524">
        <w:rPr>
          <w:i/>
          <w:spacing w:val="-2"/>
          <w:sz w:val="24"/>
          <w:szCs w:val="24"/>
        </w:rPr>
        <w:tab/>
      </w:r>
      <w:r w:rsidRPr="00BE2524">
        <w:rPr>
          <w:b/>
          <w:i/>
          <w:spacing w:val="-2"/>
          <w:sz w:val="24"/>
          <w:szCs w:val="24"/>
        </w:rPr>
        <w:t>«удовлетворительно»</w:t>
      </w:r>
      <w:r w:rsidRPr="00BE2524">
        <w:rPr>
          <w:i/>
          <w:spacing w:val="-2"/>
          <w:sz w:val="24"/>
          <w:szCs w:val="24"/>
        </w:rPr>
        <w:t xml:space="preserve"> - </w:t>
      </w:r>
      <w:r w:rsidRPr="00BE2524">
        <w:rPr>
          <w:i/>
          <w:sz w:val="24"/>
          <w:szCs w:val="24"/>
          <w:lang w:eastAsia="ru-RU"/>
        </w:rPr>
        <w:t xml:space="preserve">60-74% (15-18) </w:t>
      </w:r>
      <w:r w:rsidRPr="00BE2524">
        <w:rPr>
          <w:i/>
          <w:spacing w:val="-2"/>
          <w:sz w:val="24"/>
          <w:szCs w:val="24"/>
        </w:rPr>
        <w:t>правильных ответов,</w:t>
      </w:r>
    </w:p>
    <w:p w:rsidR="00BD27AC" w:rsidRPr="00911565" w:rsidRDefault="00BD27AC" w:rsidP="00911565">
      <w:pPr>
        <w:ind w:firstLine="709"/>
        <w:jc w:val="both"/>
        <w:rPr>
          <w:i/>
          <w:spacing w:val="-2"/>
          <w:sz w:val="28"/>
          <w:szCs w:val="28"/>
        </w:rPr>
      </w:pPr>
      <w:r w:rsidRPr="00BE2524">
        <w:rPr>
          <w:i/>
          <w:spacing w:val="-2"/>
          <w:sz w:val="24"/>
          <w:szCs w:val="24"/>
        </w:rPr>
        <w:tab/>
      </w:r>
      <w:r w:rsidRPr="00BE2524">
        <w:rPr>
          <w:i/>
          <w:spacing w:val="-2"/>
          <w:sz w:val="24"/>
          <w:szCs w:val="24"/>
        </w:rPr>
        <w:tab/>
      </w:r>
      <w:r w:rsidRPr="00BE2524">
        <w:rPr>
          <w:i/>
          <w:spacing w:val="-2"/>
          <w:sz w:val="24"/>
          <w:szCs w:val="24"/>
        </w:rPr>
        <w:tab/>
      </w:r>
      <w:r w:rsidRPr="00BE2524">
        <w:rPr>
          <w:b/>
          <w:i/>
          <w:spacing w:val="-2"/>
          <w:sz w:val="24"/>
          <w:szCs w:val="24"/>
        </w:rPr>
        <w:t>«неудовлетворительно»</w:t>
      </w:r>
      <w:r w:rsidRPr="00BE2524">
        <w:rPr>
          <w:i/>
          <w:spacing w:val="-2"/>
          <w:sz w:val="24"/>
          <w:szCs w:val="24"/>
        </w:rPr>
        <w:t xml:space="preserve"> - </w:t>
      </w:r>
      <w:r w:rsidRPr="00BE2524">
        <w:rPr>
          <w:i/>
          <w:sz w:val="24"/>
          <w:szCs w:val="24"/>
        </w:rPr>
        <w:t xml:space="preserve">14 и меньше </w:t>
      </w:r>
      <w:r w:rsidRPr="00BE2524">
        <w:rPr>
          <w:i/>
          <w:spacing w:val="-2"/>
          <w:sz w:val="24"/>
          <w:szCs w:val="24"/>
        </w:rPr>
        <w:t>правильных ответов</w:t>
      </w:r>
      <w:r>
        <w:rPr>
          <w:i/>
          <w:spacing w:val="-2"/>
          <w:sz w:val="28"/>
          <w:szCs w:val="28"/>
        </w:rPr>
        <w:t>.</w:t>
      </w:r>
    </w:p>
    <w:p w:rsidR="00BD27AC" w:rsidRDefault="00BD27AC" w:rsidP="001C7673">
      <w:pPr>
        <w:ind w:left="284" w:hanging="284"/>
        <w:rPr>
          <w:b/>
          <w:sz w:val="28"/>
          <w:szCs w:val="28"/>
          <w:shd w:val="clear" w:color="auto" w:fill="FFFFFF"/>
        </w:rPr>
      </w:pPr>
      <w:r>
        <w:rPr>
          <w:b/>
          <w:sz w:val="28"/>
          <w:szCs w:val="28"/>
          <w:shd w:val="clear" w:color="auto" w:fill="FFFFFF"/>
        </w:rPr>
        <w:t>Выберите правильный вариант ответа.</w:t>
      </w:r>
    </w:p>
    <w:p w:rsidR="00BD27AC" w:rsidRDefault="00BD27AC" w:rsidP="001C7673">
      <w:pPr>
        <w:ind w:left="284" w:hanging="284"/>
        <w:rPr>
          <w:rFonts w:ascii="Tahoma" w:hAnsi="Tahoma" w:cs="Tahoma"/>
          <w:sz w:val="17"/>
          <w:szCs w:val="17"/>
        </w:rPr>
      </w:pPr>
    </w:p>
    <w:p w:rsidR="00BD27AC" w:rsidRDefault="00654598" w:rsidP="001C7673">
      <w:pPr>
        <w:ind w:hanging="284"/>
        <w:rPr>
          <w:sz w:val="28"/>
          <w:szCs w:val="28"/>
          <w:shd w:val="clear" w:color="auto" w:fill="FFFFFF"/>
        </w:rPr>
      </w:pPr>
      <w:r w:rsidRPr="00654598">
        <w:rPr>
          <w:sz w:val="28"/>
          <w:szCs w:val="28"/>
          <w:shd w:val="clear" w:color="auto" w:fill="FFFFFF"/>
        </w:rPr>
        <w:t>1.</w:t>
      </w:r>
      <w:r>
        <w:rPr>
          <w:b/>
          <w:sz w:val="28"/>
          <w:szCs w:val="28"/>
          <w:shd w:val="clear" w:color="auto" w:fill="FFFFFF"/>
        </w:rPr>
        <w:t xml:space="preserve"> Лечебно–профилактические меры – это …</w:t>
      </w:r>
      <w:r>
        <w:rPr>
          <w:sz w:val="28"/>
          <w:szCs w:val="28"/>
          <w:shd w:val="clear" w:color="auto" w:fill="FFFFFF"/>
        </w:rPr>
        <w:br/>
        <w:t xml:space="preserve">а) применение технических методов и средств, обеспечивающих безопасность   </w:t>
      </w:r>
      <w:r>
        <w:rPr>
          <w:sz w:val="28"/>
          <w:szCs w:val="28"/>
          <w:shd w:val="clear" w:color="auto" w:fill="FFFFFF"/>
        </w:rPr>
        <w:br/>
        <w:t xml:space="preserve">     трудовой деятельности;</w:t>
      </w:r>
      <w:r>
        <w:rPr>
          <w:sz w:val="28"/>
          <w:szCs w:val="28"/>
        </w:rPr>
        <w:br/>
      </w:r>
      <w:r>
        <w:rPr>
          <w:sz w:val="28"/>
          <w:szCs w:val="28"/>
          <w:shd w:val="clear" w:color="auto" w:fill="FFFFFF"/>
        </w:rPr>
        <w:t>б) меры направленные на обеспечение санитарии и гигиены;</w:t>
      </w:r>
      <w:r>
        <w:rPr>
          <w:sz w:val="28"/>
          <w:szCs w:val="28"/>
        </w:rPr>
        <w:br/>
      </w:r>
      <w:r>
        <w:rPr>
          <w:sz w:val="28"/>
          <w:szCs w:val="28"/>
          <w:shd w:val="clear" w:color="auto" w:fill="FFFFFF"/>
        </w:rPr>
        <w:t xml:space="preserve">в) профилактические медицинские осмотры, лечебное и профилактическое питание, </w:t>
      </w:r>
      <w:r>
        <w:rPr>
          <w:sz w:val="28"/>
          <w:szCs w:val="28"/>
          <w:shd w:val="clear" w:color="auto" w:fill="FFFFFF"/>
        </w:rPr>
        <w:br/>
        <w:t xml:space="preserve">     витаминизация.</w:t>
      </w:r>
      <w:r w:rsidR="00BD27AC">
        <w:rPr>
          <w:sz w:val="28"/>
          <w:szCs w:val="28"/>
        </w:rPr>
        <w:br/>
      </w:r>
      <w:r w:rsidR="00BD27AC">
        <w:rPr>
          <w:sz w:val="28"/>
          <w:szCs w:val="28"/>
          <w:shd w:val="clear" w:color="auto" w:fill="FFFFFF"/>
        </w:rPr>
        <w:t xml:space="preserve">2.  </w:t>
      </w:r>
      <w:r w:rsidR="00BD27AC">
        <w:rPr>
          <w:b/>
          <w:sz w:val="28"/>
          <w:szCs w:val="28"/>
          <w:shd w:val="clear" w:color="auto" w:fill="FFFFFF"/>
        </w:rPr>
        <w:t xml:space="preserve">Производственный фактор, воздействие которого на человека приводит к    </w:t>
      </w:r>
      <w:r w:rsidR="00BD27AC">
        <w:rPr>
          <w:b/>
          <w:sz w:val="28"/>
          <w:szCs w:val="28"/>
          <w:shd w:val="clear" w:color="auto" w:fill="FFFFFF"/>
        </w:rPr>
        <w:br/>
        <w:t xml:space="preserve">     ухудшению самочувствия или, при длительном воздействии к заболеваниям –  это …</w:t>
      </w:r>
      <w:r w:rsidR="00BD27AC">
        <w:rPr>
          <w:sz w:val="28"/>
          <w:szCs w:val="28"/>
        </w:rPr>
        <w:br/>
      </w:r>
      <w:r w:rsidR="00BD27AC">
        <w:rPr>
          <w:sz w:val="28"/>
          <w:szCs w:val="28"/>
          <w:shd w:val="clear" w:color="auto" w:fill="FFFFFF"/>
        </w:rPr>
        <w:t xml:space="preserve">     а) негативный фактор;</w:t>
      </w:r>
    </w:p>
    <w:p w:rsidR="00BD27AC" w:rsidRDefault="00BD27AC" w:rsidP="001C7673">
      <w:pPr>
        <w:ind w:hanging="284"/>
        <w:rPr>
          <w:sz w:val="28"/>
          <w:szCs w:val="28"/>
        </w:rPr>
      </w:pPr>
      <w:r>
        <w:rPr>
          <w:sz w:val="28"/>
          <w:szCs w:val="28"/>
          <w:shd w:val="clear" w:color="auto" w:fill="FFFFFF"/>
        </w:rPr>
        <w:t xml:space="preserve">         б) опасный производственный фактор;</w:t>
      </w:r>
    </w:p>
    <w:p w:rsidR="00BD27AC" w:rsidRPr="00911565" w:rsidRDefault="00BD27AC" w:rsidP="00D73A0D">
      <w:pPr>
        <w:ind w:hanging="284"/>
        <w:rPr>
          <w:sz w:val="28"/>
          <w:szCs w:val="28"/>
          <w:shd w:val="clear" w:color="auto" w:fill="FFFFFF"/>
        </w:rPr>
      </w:pPr>
      <w:r>
        <w:rPr>
          <w:sz w:val="28"/>
          <w:szCs w:val="28"/>
          <w:shd w:val="clear" w:color="auto" w:fill="FFFFFF"/>
        </w:rPr>
        <w:t xml:space="preserve">         в) вредный производственный фактор;</w:t>
      </w:r>
      <w:r>
        <w:rPr>
          <w:sz w:val="28"/>
          <w:szCs w:val="28"/>
        </w:rPr>
        <w:br/>
      </w:r>
      <w:r>
        <w:rPr>
          <w:sz w:val="28"/>
          <w:szCs w:val="28"/>
          <w:shd w:val="clear" w:color="auto" w:fill="FFFFFF"/>
        </w:rPr>
        <w:t xml:space="preserve">3.  </w:t>
      </w:r>
      <w:r>
        <w:rPr>
          <w:b/>
          <w:sz w:val="28"/>
          <w:szCs w:val="28"/>
          <w:shd w:val="clear" w:color="auto" w:fill="FFFFFF"/>
        </w:rPr>
        <w:t>К какому виду травм относят нарушение целостности тканей и органов?</w:t>
      </w:r>
      <w:r>
        <w:rPr>
          <w:sz w:val="28"/>
          <w:szCs w:val="28"/>
        </w:rPr>
        <w:br/>
      </w:r>
      <w:r>
        <w:rPr>
          <w:sz w:val="28"/>
          <w:szCs w:val="28"/>
          <w:shd w:val="clear" w:color="auto" w:fill="FFFFFF"/>
        </w:rPr>
        <w:t xml:space="preserve">     а) химические;</w:t>
      </w:r>
      <w:r>
        <w:rPr>
          <w:sz w:val="28"/>
          <w:szCs w:val="28"/>
        </w:rPr>
        <w:br/>
      </w:r>
      <w:r>
        <w:rPr>
          <w:sz w:val="28"/>
          <w:szCs w:val="28"/>
          <w:shd w:val="clear" w:color="auto" w:fill="FFFFFF"/>
        </w:rPr>
        <w:t xml:space="preserve">     б) механические;</w:t>
      </w:r>
      <w:r>
        <w:rPr>
          <w:sz w:val="28"/>
          <w:szCs w:val="28"/>
        </w:rPr>
        <w:br/>
      </w:r>
      <w:r w:rsidR="00D73A0D">
        <w:rPr>
          <w:sz w:val="28"/>
          <w:szCs w:val="28"/>
          <w:shd w:val="clear" w:color="auto" w:fill="FFFFFF"/>
        </w:rPr>
        <w:t xml:space="preserve">     в) баротравмы.</w:t>
      </w:r>
      <w:r>
        <w:rPr>
          <w:sz w:val="28"/>
          <w:szCs w:val="28"/>
        </w:rPr>
        <w:br/>
      </w:r>
      <w:r>
        <w:rPr>
          <w:sz w:val="28"/>
          <w:szCs w:val="28"/>
          <w:shd w:val="clear" w:color="auto" w:fill="FFFFFF"/>
        </w:rPr>
        <w:t xml:space="preserve">4.  </w:t>
      </w:r>
      <w:r>
        <w:rPr>
          <w:b/>
          <w:sz w:val="28"/>
          <w:szCs w:val="28"/>
          <w:shd w:val="clear" w:color="auto" w:fill="FFFFFF"/>
        </w:rPr>
        <w:t xml:space="preserve">Как называют травмы, вызванные быстрым изменением атмосферного  </w:t>
      </w:r>
      <w:r>
        <w:rPr>
          <w:b/>
          <w:sz w:val="28"/>
          <w:szCs w:val="28"/>
          <w:shd w:val="clear" w:color="auto" w:fill="FFFFFF"/>
        </w:rPr>
        <w:br/>
        <w:t xml:space="preserve">     воздуха?</w:t>
      </w:r>
      <w:r>
        <w:rPr>
          <w:sz w:val="28"/>
          <w:szCs w:val="28"/>
        </w:rPr>
        <w:br/>
      </w:r>
      <w:r>
        <w:rPr>
          <w:sz w:val="28"/>
          <w:szCs w:val="28"/>
          <w:shd w:val="clear" w:color="auto" w:fill="FFFFFF"/>
        </w:rPr>
        <w:t xml:space="preserve">     а) баротравмы;</w:t>
      </w:r>
      <w:r>
        <w:rPr>
          <w:sz w:val="28"/>
          <w:szCs w:val="28"/>
        </w:rPr>
        <w:br/>
      </w:r>
      <w:r>
        <w:rPr>
          <w:sz w:val="28"/>
          <w:szCs w:val="28"/>
          <w:shd w:val="clear" w:color="auto" w:fill="FFFFFF"/>
        </w:rPr>
        <w:t xml:space="preserve">     б) психические;</w:t>
      </w:r>
      <w:r>
        <w:rPr>
          <w:sz w:val="28"/>
          <w:szCs w:val="28"/>
        </w:rPr>
        <w:br/>
      </w:r>
      <w:r>
        <w:rPr>
          <w:sz w:val="28"/>
          <w:szCs w:val="28"/>
          <w:shd w:val="clear" w:color="auto" w:fill="FFFFFF"/>
        </w:rPr>
        <w:t xml:space="preserve">     в) термические.</w:t>
      </w:r>
    </w:p>
    <w:p w:rsidR="00BD27AC" w:rsidRDefault="00BD27AC" w:rsidP="001C7673">
      <w:pPr>
        <w:ind w:left="284" w:hanging="284"/>
        <w:rPr>
          <w:sz w:val="28"/>
          <w:szCs w:val="28"/>
          <w:shd w:val="clear" w:color="auto" w:fill="FFFFFF"/>
        </w:rPr>
      </w:pPr>
      <w:r>
        <w:rPr>
          <w:b/>
          <w:sz w:val="28"/>
          <w:szCs w:val="28"/>
          <w:shd w:val="clear" w:color="auto" w:fill="FFFFFF"/>
        </w:rPr>
        <w:t>5.  Бытовая травма – это …</w:t>
      </w:r>
      <w:r>
        <w:rPr>
          <w:b/>
          <w:sz w:val="28"/>
          <w:szCs w:val="28"/>
        </w:rPr>
        <w:br/>
      </w:r>
      <w:r>
        <w:rPr>
          <w:sz w:val="28"/>
          <w:szCs w:val="28"/>
          <w:shd w:val="clear" w:color="auto" w:fill="FFFFFF"/>
        </w:rPr>
        <w:t xml:space="preserve"> а) травма, сочетающая несколько видов травм;</w:t>
      </w:r>
      <w:r>
        <w:rPr>
          <w:sz w:val="28"/>
          <w:szCs w:val="28"/>
        </w:rPr>
        <w:br/>
      </w:r>
      <w:r>
        <w:rPr>
          <w:sz w:val="28"/>
          <w:szCs w:val="28"/>
          <w:shd w:val="clear" w:color="auto" w:fill="FFFFFF"/>
        </w:rPr>
        <w:t xml:space="preserve"> б) повреждения в организме человека, не связанные с работой;</w:t>
      </w:r>
    </w:p>
    <w:p w:rsidR="00BD27AC" w:rsidRDefault="00BD27AC" w:rsidP="001C7673">
      <w:pPr>
        <w:ind w:left="284" w:hanging="284"/>
        <w:rPr>
          <w:sz w:val="28"/>
          <w:szCs w:val="28"/>
          <w:shd w:val="clear" w:color="auto" w:fill="FFFFFF"/>
        </w:rPr>
      </w:pPr>
      <w:r>
        <w:rPr>
          <w:sz w:val="28"/>
          <w:szCs w:val="28"/>
          <w:shd w:val="clear" w:color="auto" w:fill="FFFFFF"/>
        </w:rPr>
        <w:t xml:space="preserve">     в) травма, полученная в процессе трудовой деятельности на производстве.</w:t>
      </w:r>
    </w:p>
    <w:p w:rsidR="00D73A0D" w:rsidRDefault="00BD27AC" w:rsidP="00D73A0D">
      <w:pPr>
        <w:ind w:left="284" w:hanging="284"/>
        <w:rPr>
          <w:sz w:val="28"/>
          <w:szCs w:val="28"/>
          <w:shd w:val="clear" w:color="auto" w:fill="FFFFFF"/>
        </w:rPr>
      </w:pPr>
      <w:r>
        <w:rPr>
          <w:b/>
          <w:sz w:val="28"/>
          <w:szCs w:val="28"/>
          <w:shd w:val="clear" w:color="auto" w:fill="FFFFFF"/>
        </w:rPr>
        <w:t xml:space="preserve">6.  </w:t>
      </w:r>
      <w:r w:rsidR="00654598">
        <w:rPr>
          <w:b/>
          <w:sz w:val="28"/>
          <w:szCs w:val="28"/>
          <w:shd w:val="clear" w:color="auto" w:fill="FFFFFF"/>
        </w:rPr>
        <w:t>В обязанности работника в области охраны труда входят: …</w:t>
      </w:r>
      <w:r w:rsidR="00654598">
        <w:rPr>
          <w:sz w:val="28"/>
          <w:szCs w:val="28"/>
          <w:shd w:val="clear" w:color="auto" w:fill="FFFFFF"/>
        </w:rPr>
        <w:br/>
        <w:t xml:space="preserve">а) соблюдение требований охраны труда, прохождение обучения безопасным методам и приемам работ, стажировки, инструктажей, проверки знаний; </w:t>
      </w:r>
      <w:r w:rsidR="00654598">
        <w:rPr>
          <w:sz w:val="28"/>
          <w:szCs w:val="28"/>
        </w:rPr>
        <w:br/>
      </w:r>
      <w:r w:rsidR="00654598">
        <w:rPr>
          <w:sz w:val="28"/>
          <w:szCs w:val="28"/>
          <w:shd w:val="clear" w:color="auto" w:fill="FFFFFF"/>
        </w:rPr>
        <w:t>б) правильно применять средства индивидуальной и коллективной защиты, проходить предварительные и периодические медосмотры, извещать руководителю о любых чрезвычайных ситуациях, об  ухудшении своего здоровья;</w:t>
      </w:r>
      <w:r w:rsidR="00654598">
        <w:rPr>
          <w:sz w:val="28"/>
          <w:szCs w:val="28"/>
        </w:rPr>
        <w:br/>
      </w:r>
      <w:r w:rsidR="00654598">
        <w:rPr>
          <w:sz w:val="28"/>
          <w:szCs w:val="28"/>
          <w:shd w:val="clear" w:color="auto" w:fill="FFFFFF"/>
        </w:rPr>
        <w:t>в) оба ответа верны.</w:t>
      </w:r>
    </w:p>
    <w:p w:rsidR="00BD27AC" w:rsidRDefault="00BD27AC" w:rsidP="00D73A0D">
      <w:pPr>
        <w:ind w:left="284" w:hanging="284"/>
        <w:rPr>
          <w:sz w:val="28"/>
          <w:szCs w:val="28"/>
          <w:shd w:val="clear" w:color="auto" w:fill="FFFFFF"/>
        </w:rPr>
      </w:pPr>
      <w:r w:rsidRPr="00654598">
        <w:rPr>
          <w:b/>
          <w:sz w:val="28"/>
          <w:szCs w:val="28"/>
          <w:shd w:val="clear" w:color="auto" w:fill="FFFFFF"/>
        </w:rPr>
        <w:lastRenderedPageBreak/>
        <w:t>7.</w:t>
      </w:r>
      <w:r w:rsidR="003035F4">
        <w:rPr>
          <w:b/>
          <w:sz w:val="28"/>
          <w:szCs w:val="28"/>
          <w:shd w:val="clear" w:color="auto" w:fill="FFFFFF"/>
        </w:rPr>
        <w:t xml:space="preserve"> </w:t>
      </w:r>
      <w:r>
        <w:rPr>
          <w:b/>
          <w:sz w:val="28"/>
          <w:szCs w:val="28"/>
          <w:shd w:val="clear" w:color="auto" w:fill="FFFFFF"/>
        </w:rPr>
        <w:t>Какого типа инструктажей не существует?</w:t>
      </w:r>
      <w:r>
        <w:rPr>
          <w:sz w:val="28"/>
          <w:szCs w:val="28"/>
          <w:shd w:val="clear" w:color="auto" w:fill="FFFFFF"/>
        </w:rPr>
        <w:t> </w:t>
      </w:r>
      <w:r>
        <w:rPr>
          <w:sz w:val="28"/>
          <w:szCs w:val="28"/>
        </w:rPr>
        <w:br/>
      </w:r>
      <w:r>
        <w:rPr>
          <w:sz w:val="28"/>
          <w:szCs w:val="28"/>
          <w:shd w:val="clear" w:color="auto" w:fill="FFFFFF"/>
        </w:rPr>
        <w:t>а) внепланового;</w:t>
      </w:r>
      <w:r>
        <w:rPr>
          <w:sz w:val="28"/>
          <w:szCs w:val="28"/>
        </w:rPr>
        <w:br/>
      </w:r>
      <w:r>
        <w:rPr>
          <w:sz w:val="28"/>
          <w:szCs w:val="28"/>
          <w:shd w:val="clear" w:color="auto" w:fill="FFFFFF"/>
        </w:rPr>
        <w:t>б) повторного;</w:t>
      </w:r>
      <w:r>
        <w:rPr>
          <w:sz w:val="28"/>
          <w:szCs w:val="28"/>
        </w:rPr>
        <w:br/>
      </w:r>
      <w:r>
        <w:rPr>
          <w:sz w:val="28"/>
          <w:szCs w:val="28"/>
          <w:shd w:val="clear" w:color="auto" w:fill="FFFFFF"/>
        </w:rPr>
        <w:t>в) вторичного.</w:t>
      </w:r>
    </w:p>
    <w:p w:rsidR="00BD27AC" w:rsidRPr="00D73A0D" w:rsidRDefault="00BD27AC" w:rsidP="001C7673">
      <w:pPr>
        <w:numPr>
          <w:ilvl w:val="0"/>
          <w:numId w:val="5"/>
        </w:numPr>
        <w:ind w:left="284" w:hanging="284"/>
        <w:rPr>
          <w:sz w:val="28"/>
          <w:szCs w:val="28"/>
          <w:shd w:val="clear" w:color="auto" w:fill="FFFFFF"/>
        </w:rPr>
      </w:pPr>
      <w:r>
        <w:rPr>
          <w:b/>
          <w:sz w:val="28"/>
          <w:szCs w:val="28"/>
          <w:shd w:val="clear" w:color="auto" w:fill="FFFFFF"/>
        </w:rPr>
        <w:t>Какой инструктаж проводят со вновь принятыми на предприятие, направленными из одного подразделения в другое, командированными?</w:t>
      </w:r>
      <w:r>
        <w:rPr>
          <w:b/>
          <w:sz w:val="28"/>
          <w:szCs w:val="28"/>
        </w:rPr>
        <w:br/>
      </w:r>
      <w:r>
        <w:rPr>
          <w:sz w:val="28"/>
          <w:szCs w:val="28"/>
          <w:shd w:val="clear" w:color="auto" w:fill="FFFFFF"/>
        </w:rPr>
        <w:t>а) первичный;</w:t>
      </w:r>
      <w:r>
        <w:rPr>
          <w:sz w:val="28"/>
          <w:szCs w:val="28"/>
        </w:rPr>
        <w:br/>
      </w:r>
      <w:r>
        <w:rPr>
          <w:sz w:val="28"/>
          <w:szCs w:val="28"/>
          <w:shd w:val="clear" w:color="auto" w:fill="FFFFFF"/>
        </w:rPr>
        <w:t>б) повторный;</w:t>
      </w:r>
      <w:r>
        <w:rPr>
          <w:sz w:val="28"/>
          <w:szCs w:val="28"/>
        </w:rPr>
        <w:br/>
      </w:r>
      <w:r>
        <w:rPr>
          <w:sz w:val="28"/>
          <w:szCs w:val="28"/>
          <w:shd w:val="clear" w:color="auto" w:fill="FFFFFF"/>
        </w:rPr>
        <w:t>в) внеплановый.</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инструктаж проводят при выполнении опасных работ с оформлением наряда-допуска?</w:t>
      </w:r>
      <w:r>
        <w:rPr>
          <w:b/>
          <w:sz w:val="28"/>
          <w:szCs w:val="28"/>
        </w:rPr>
        <w:br/>
      </w:r>
      <w:r>
        <w:rPr>
          <w:sz w:val="28"/>
          <w:szCs w:val="28"/>
          <w:shd w:val="clear" w:color="auto" w:fill="FFFFFF"/>
        </w:rPr>
        <w:t>а) плановый;</w:t>
      </w:r>
      <w:r>
        <w:rPr>
          <w:sz w:val="28"/>
          <w:szCs w:val="28"/>
        </w:rPr>
        <w:br/>
      </w:r>
      <w:r>
        <w:rPr>
          <w:sz w:val="28"/>
          <w:szCs w:val="28"/>
          <w:shd w:val="clear" w:color="auto" w:fill="FFFFFF"/>
        </w:rPr>
        <w:t>б) внеплановый;</w:t>
      </w:r>
      <w:r>
        <w:rPr>
          <w:sz w:val="28"/>
          <w:szCs w:val="28"/>
        </w:rPr>
        <w:br/>
      </w:r>
      <w:r>
        <w:rPr>
          <w:sz w:val="28"/>
          <w:szCs w:val="28"/>
          <w:shd w:val="clear" w:color="auto" w:fill="FFFFFF"/>
        </w:rPr>
        <w:t>в) целевой.</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вид ответственности предусматривается за несоблюдение законодательных актов, правил, норм, инструктажей? </w:t>
      </w:r>
      <w:r>
        <w:rPr>
          <w:b/>
          <w:sz w:val="28"/>
          <w:szCs w:val="28"/>
        </w:rPr>
        <w:br/>
      </w:r>
      <w:r>
        <w:rPr>
          <w:sz w:val="28"/>
          <w:szCs w:val="28"/>
          <w:shd w:val="clear" w:color="auto" w:fill="FFFFFF"/>
        </w:rPr>
        <w:t>а) дисциплинарная;</w:t>
      </w:r>
      <w:r>
        <w:rPr>
          <w:sz w:val="28"/>
          <w:szCs w:val="28"/>
        </w:rPr>
        <w:br/>
      </w:r>
      <w:r>
        <w:rPr>
          <w:sz w:val="28"/>
          <w:szCs w:val="28"/>
          <w:shd w:val="clear" w:color="auto" w:fill="FFFFFF"/>
        </w:rPr>
        <w:t>б) административная;</w:t>
      </w:r>
      <w:r>
        <w:rPr>
          <w:sz w:val="28"/>
          <w:szCs w:val="28"/>
        </w:rPr>
        <w:br/>
      </w:r>
      <w:r>
        <w:rPr>
          <w:sz w:val="28"/>
          <w:szCs w:val="28"/>
          <w:shd w:val="clear" w:color="auto" w:fill="FFFFFF"/>
        </w:rPr>
        <w:t>в) материальная.</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орган контролирует соблюдение предприятиями мероприятий по безопасному обслуживанию электрических установок?</w:t>
      </w:r>
      <w:r>
        <w:rPr>
          <w:b/>
          <w:sz w:val="28"/>
          <w:szCs w:val="28"/>
        </w:rPr>
        <w:br/>
      </w:r>
      <w:r>
        <w:rPr>
          <w:sz w:val="28"/>
          <w:szCs w:val="28"/>
          <w:shd w:val="clear" w:color="auto" w:fill="FFFFFF"/>
        </w:rPr>
        <w:t>а) технический надзор профсоюза;</w:t>
      </w:r>
      <w:r>
        <w:rPr>
          <w:sz w:val="28"/>
          <w:szCs w:val="28"/>
        </w:rPr>
        <w:br/>
      </w:r>
      <w:r>
        <w:rPr>
          <w:sz w:val="28"/>
          <w:szCs w:val="28"/>
          <w:shd w:val="clear" w:color="auto" w:fill="FFFFFF"/>
        </w:rPr>
        <w:t>б) ГосЭнергонадзор;</w:t>
      </w:r>
      <w:r>
        <w:rPr>
          <w:sz w:val="28"/>
          <w:szCs w:val="28"/>
        </w:rPr>
        <w:br/>
      </w:r>
      <w:r>
        <w:rPr>
          <w:sz w:val="28"/>
          <w:szCs w:val="28"/>
          <w:shd w:val="clear" w:color="auto" w:fill="FFFFFF"/>
        </w:rPr>
        <w:t>в) экологический надзор.</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инструктаж знакомит работника с правилами внутреннего распорядка, правилами поведения на предприятии, с опасными и вредными производственными факторами?</w:t>
      </w:r>
      <w:r>
        <w:rPr>
          <w:b/>
          <w:sz w:val="28"/>
          <w:szCs w:val="28"/>
        </w:rPr>
        <w:br/>
      </w:r>
      <w:r>
        <w:rPr>
          <w:sz w:val="28"/>
          <w:szCs w:val="28"/>
          <w:shd w:val="clear" w:color="auto" w:fill="FFFFFF"/>
        </w:rPr>
        <w:t>а) вводный;</w:t>
      </w:r>
      <w:r>
        <w:rPr>
          <w:sz w:val="28"/>
          <w:szCs w:val="28"/>
        </w:rPr>
        <w:br/>
      </w:r>
      <w:r>
        <w:rPr>
          <w:sz w:val="28"/>
          <w:szCs w:val="28"/>
          <w:shd w:val="clear" w:color="auto" w:fill="FFFFFF"/>
        </w:rPr>
        <w:t>б) первичный;</w:t>
      </w:r>
      <w:r>
        <w:rPr>
          <w:sz w:val="28"/>
          <w:szCs w:val="28"/>
        </w:rPr>
        <w:br/>
      </w:r>
      <w:r>
        <w:rPr>
          <w:sz w:val="28"/>
          <w:szCs w:val="28"/>
          <w:shd w:val="clear" w:color="auto" w:fill="FFFFFF"/>
        </w:rPr>
        <w:t>в) внеплановый.</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вид инструктажа проводится с целью напоминания работникам о требованиях безопасности, проверки знаний рабочих?</w:t>
      </w:r>
      <w:r>
        <w:rPr>
          <w:b/>
          <w:sz w:val="28"/>
          <w:szCs w:val="28"/>
        </w:rPr>
        <w:br/>
      </w:r>
      <w:r>
        <w:rPr>
          <w:sz w:val="28"/>
          <w:szCs w:val="28"/>
          <w:shd w:val="clear" w:color="auto" w:fill="FFFFFF"/>
        </w:rPr>
        <w:t>а) первичный;</w:t>
      </w:r>
      <w:r>
        <w:rPr>
          <w:sz w:val="28"/>
          <w:szCs w:val="28"/>
        </w:rPr>
        <w:br/>
      </w:r>
      <w:r>
        <w:rPr>
          <w:sz w:val="28"/>
          <w:szCs w:val="28"/>
          <w:shd w:val="clear" w:color="auto" w:fill="FFFFFF"/>
        </w:rPr>
        <w:t>б) повторный;</w:t>
      </w:r>
      <w:r>
        <w:rPr>
          <w:sz w:val="28"/>
          <w:szCs w:val="28"/>
        </w:rPr>
        <w:br/>
      </w:r>
      <w:r>
        <w:rPr>
          <w:sz w:val="28"/>
          <w:szCs w:val="28"/>
          <w:shd w:val="clear" w:color="auto" w:fill="FFFFFF"/>
        </w:rPr>
        <w:t>в) внеплановый.</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вид ответственности предусматривает объявление виновнику выговора, строгого выговора, вплоть до увольнения?</w:t>
      </w:r>
      <w:r>
        <w:rPr>
          <w:sz w:val="28"/>
          <w:szCs w:val="28"/>
          <w:shd w:val="clear" w:color="auto" w:fill="FFFFFF"/>
        </w:rPr>
        <w:br/>
        <w:t>а) административная;</w:t>
      </w:r>
      <w:r>
        <w:rPr>
          <w:sz w:val="28"/>
          <w:szCs w:val="28"/>
        </w:rPr>
        <w:br/>
      </w:r>
      <w:r>
        <w:rPr>
          <w:sz w:val="28"/>
          <w:szCs w:val="28"/>
          <w:shd w:val="clear" w:color="auto" w:fill="FFFFFF"/>
        </w:rPr>
        <w:t>б) экономическая;</w:t>
      </w:r>
      <w:r>
        <w:rPr>
          <w:sz w:val="28"/>
          <w:szCs w:val="28"/>
        </w:rPr>
        <w:br/>
      </w:r>
      <w:r>
        <w:rPr>
          <w:sz w:val="28"/>
          <w:szCs w:val="28"/>
          <w:shd w:val="clear" w:color="auto" w:fill="FFFFFF"/>
        </w:rPr>
        <w:t>в) дисциплинарная.</w:t>
      </w: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срок наказания предусматривается при уголовной ответственности?</w:t>
      </w:r>
      <w:r>
        <w:rPr>
          <w:sz w:val="28"/>
          <w:szCs w:val="28"/>
          <w:shd w:val="clear" w:color="auto" w:fill="FFFFFF"/>
        </w:rPr>
        <w:t> </w:t>
      </w:r>
      <w:r>
        <w:rPr>
          <w:sz w:val="28"/>
          <w:szCs w:val="28"/>
        </w:rPr>
        <w:br/>
      </w:r>
      <w:r>
        <w:rPr>
          <w:sz w:val="28"/>
          <w:szCs w:val="28"/>
          <w:shd w:val="clear" w:color="auto" w:fill="FFFFFF"/>
        </w:rPr>
        <w:t>а) до двух лет;</w:t>
      </w:r>
      <w:r>
        <w:rPr>
          <w:sz w:val="28"/>
          <w:szCs w:val="28"/>
        </w:rPr>
        <w:br/>
      </w:r>
      <w:r>
        <w:rPr>
          <w:sz w:val="28"/>
          <w:szCs w:val="28"/>
          <w:shd w:val="clear" w:color="auto" w:fill="FFFFFF"/>
        </w:rPr>
        <w:t>б) до трех лет;</w:t>
      </w:r>
      <w:r>
        <w:rPr>
          <w:sz w:val="28"/>
          <w:szCs w:val="28"/>
        </w:rPr>
        <w:br/>
      </w:r>
      <w:r>
        <w:rPr>
          <w:sz w:val="28"/>
          <w:szCs w:val="28"/>
          <w:shd w:val="clear" w:color="auto" w:fill="FFFFFF"/>
        </w:rPr>
        <w:t>в) до пяти лет.</w:t>
      </w:r>
    </w:p>
    <w:p w:rsidR="00BD27AC" w:rsidRDefault="00BD27AC" w:rsidP="001C7673">
      <w:pPr>
        <w:tabs>
          <w:tab w:val="left" w:pos="284"/>
          <w:tab w:val="left" w:pos="426"/>
        </w:tabs>
        <w:rPr>
          <w:sz w:val="28"/>
          <w:szCs w:val="28"/>
          <w:shd w:val="clear" w:color="auto" w:fill="FFFFFF"/>
        </w:rPr>
      </w:pP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lastRenderedPageBreak/>
        <w:t>Какой вид инструктажа проводят при изменении технологического процесса, замене или модернизации оборудования? </w:t>
      </w:r>
      <w:r>
        <w:rPr>
          <w:b/>
          <w:sz w:val="28"/>
          <w:szCs w:val="28"/>
        </w:rPr>
        <w:br/>
      </w:r>
      <w:r>
        <w:rPr>
          <w:sz w:val="28"/>
          <w:szCs w:val="28"/>
          <w:shd w:val="clear" w:color="auto" w:fill="FFFFFF"/>
        </w:rPr>
        <w:t>а) плановый;</w:t>
      </w:r>
      <w:r>
        <w:rPr>
          <w:sz w:val="28"/>
          <w:szCs w:val="28"/>
        </w:rPr>
        <w:br/>
      </w:r>
      <w:r>
        <w:rPr>
          <w:sz w:val="28"/>
          <w:szCs w:val="28"/>
          <w:shd w:val="clear" w:color="auto" w:fill="FFFFFF"/>
        </w:rPr>
        <w:t>б) внеплановый;</w:t>
      </w:r>
      <w:r>
        <w:rPr>
          <w:sz w:val="28"/>
          <w:szCs w:val="28"/>
        </w:rPr>
        <w:br/>
      </w:r>
      <w:r>
        <w:rPr>
          <w:sz w:val="28"/>
          <w:szCs w:val="28"/>
          <w:shd w:val="clear" w:color="auto" w:fill="FFFFFF"/>
        </w:rPr>
        <w:t>в) целевой.</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sidRPr="00BE2524">
        <w:rPr>
          <w:b/>
          <w:sz w:val="28"/>
          <w:szCs w:val="28"/>
          <w:shd w:val="clear" w:color="auto" w:fill="FFFFFF"/>
        </w:rPr>
        <w:t>Производственный травматизм и профессиональные заболевания являются показателями …</w:t>
      </w:r>
      <w:r w:rsidRPr="00BE2524">
        <w:rPr>
          <w:b/>
          <w:sz w:val="28"/>
          <w:szCs w:val="28"/>
        </w:rPr>
        <w:br/>
      </w:r>
      <w:r w:rsidRPr="00BE2524">
        <w:rPr>
          <w:sz w:val="28"/>
          <w:szCs w:val="28"/>
          <w:shd w:val="clear" w:color="auto" w:fill="FFFFFF"/>
        </w:rPr>
        <w:t>а) уровня состояния охраны труда на предприятии;</w:t>
      </w:r>
      <w:r w:rsidRPr="00BE2524">
        <w:rPr>
          <w:sz w:val="28"/>
          <w:szCs w:val="28"/>
        </w:rPr>
        <w:br/>
      </w:r>
      <w:r w:rsidRPr="00BE2524">
        <w:rPr>
          <w:sz w:val="28"/>
          <w:szCs w:val="28"/>
          <w:shd w:val="clear" w:color="auto" w:fill="FFFFFF"/>
        </w:rPr>
        <w:t>б) уровня техники безопасности на предприятии;</w:t>
      </w:r>
      <w:r w:rsidRPr="00BE2524">
        <w:rPr>
          <w:sz w:val="28"/>
          <w:szCs w:val="28"/>
        </w:rPr>
        <w:br/>
      </w:r>
      <w:r w:rsidRPr="00BE2524">
        <w:rPr>
          <w:sz w:val="28"/>
          <w:szCs w:val="28"/>
          <w:shd w:val="clear" w:color="auto" w:fill="FFFFFF"/>
        </w:rPr>
        <w:t>в) уровня производственной санитарии.</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Совокупность производственных травм, получаемых работающими на производстве, называется …</w:t>
      </w:r>
      <w:r>
        <w:rPr>
          <w:sz w:val="28"/>
          <w:szCs w:val="28"/>
          <w:shd w:val="clear" w:color="auto" w:fill="FFFFFF"/>
        </w:rPr>
        <w:br/>
        <w:t>а) производственной санитарией;</w:t>
      </w:r>
      <w:r>
        <w:rPr>
          <w:sz w:val="28"/>
          <w:szCs w:val="28"/>
        </w:rPr>
        <w:br/>
      </w:r>
      <w:r>
        <w:rPr>
          <w:sz w:val="28"/>
          <w:szCs w:val="28"/>
          <w:shd w:val="clear" w:color="auto" w:fill="FFFFFF"/>
        </w:rPr>
        <w:t>б) производственным травматизмом;</w:t>
      </w:r>
      <w:r>
        <w:rPr>
          <w:sz w:val="28"/>
          <w:szCs w:val="28"/>
        </w:rPr>
        <w:br/>
      </w:r>
      <w:r>
        <w:rPr>
          <w:sz w:val="28"/>
          <w:szCs w:val="28"/>
          <w:shd w:val="clear" w:color="auto" w:fill="FFFFFF"/>
        </w:rPr>
        <w:t>в) опасным производственным фактором.</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 какому виду причин производственного травматизма относятся недостатки оборудования машин, механизмов, инструментов и т. д.?</w:t>
      </w:r>
      <w:r>
        <w:rPr>
          <w:b/>
          <w:sz w:val="28"/>
          <w:szCs w:val="28"/>
        </w:rPr>
        <w:br/>
      </w:r>
      <w:r>
        <w:rPr>
          <w:sz w:val="28"/>
          <w:szCs w:val="28"/>
          <w:shd w:val="clear" w:color="auto" w:fill="FFFFFF"/>
        </w:rPr>
        <w:t>а) к санитарно-гигиеническим;</w:t>
      </w:r>
      <w:r>
        <w:rPr>
          <w:sz w:val="28"/>
          <w:szCs w:val="28"/>
        </w:rPr>
        <w:br/>
      </w:r>
      <w:r>
        <w:rPr>
          <w:sz w:val="28"/>
          <w:szCs w:val="28"/>
          <w:shd w:val="clear" w:color="auto" w:fill="FFFFFF"/>
        </w:rPr>
        <w:t>б) к органолептическим;</w:t>
      </w:r>
      <w:r>
        <w:rPr>
          <w:sz w:val="28"/>
          <w:szCs w:val="28"/>
        </w:rPr>
        <w:br/>
      </w:r>
      <w:r>
        <w:rPr>
          <w:sz w:val="28"/>
          <w:szCs w:val="28"/>
          <w:shd w:val="clear" w:color="auto" w:fill="FFFFFF"/>
        </w:rPr>
        <w:t>в) к техническим.</w:t>
      </w:r>
    </w:p>
    <w:p w:rsidR="00BD27AC" w:rsidRPr="00D73A0D" w:rsidRDefault="00BD27AC" w:rsidP="001C7673">
      <w:pPr>
        <w:numPr>
          <w:ilvl w:val="0"/>
          <w:numId w:val="5"/>
        </w:numPr>
        <w:tabs>
          <w:tab w:val="left" w:pos="426"/>
        </w:tabs>
        <w:ind w:left="284" w:hanging="284"/>
        <w:rPr>
          <w:sz w:val="28"/>
          <w:szCs w:val="28"/>
          <w:shd w:val="clear" w:color="auto" w:fill="FFFFFF"/>
        </w:rPr>
      </w:pPr>
      <w:r>
        <w:rPr>
          <w:b/>
          <w:sz w:val="28"/>
          <w:szCs w:val="28"/>
          <w:shd w:val="clear" w:color="auto" w:fill="FFFFFF"/>
        </w:rPr>
        <w:t>К какой классификации причин производственного травматизма можно отнести: загрязнение полов и рабочего места, несоблюдение норм расположения оборудования и т. д.?</w:t>
      </w:r>
      <w:r>
        <w:rPr>
          <w:b/>
          <w:sz w:val="28"/>
          <w:szCs w:val="28"/>
        </w:rPr>
        <w:br/>
      </w:r>
      <w:r>
        <w:rPr>
          <w:sz w:val="28"/>
          <w:szCs w:val="28"/>
          <w:shd w:val="clear" w:color="auto" w:fill="FFFFFF"/>
        </w:rPr>
        <w:t>а) к организационным причинам;</w:t>
      </w:r>
      <w:r>
        <w:rPr>
          <w:sz w:val="28"/>
          <w:szCs w:val="28"/>
        </w:rPr>
        <w:br/>
      </w:r>
      <w:r>
        <w:rPr>
          <w:sz w:val="28"/>
          <w:szCs w:val="28"/>
          <w:shd w:val="clear" w:color="auto" w:fill="FFFFFF"/>
        </w:rPr>
        <w:t>б) к техническим причинам;</w:t>
      </w:r>
      <w:r>
        <w:rPr>
          <w:sz w:val="28"/>
          <w:szCs w:val="28"/>
        </w:rPr>
        <w:br/>
      </w:r>
      <w:r>
        <w:rPr>
          <w:sz w:val="28"/>
          <w:szCs w:val="28"/>
          <w:shd w:val="clear" w:color="auto" w:fill="FFFFFF"/>
        </w:rPr>
        <w:t>в) к санитарно-гигиеническим.</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sidRPr="00654598">
        <w:rPr>
          <w:b/>
          <w:sz w:val="28"/>
          <w:szCs w:val="28"/>
          <w:shd w:val="clear" w:color="auto" w:fill="FFFFFF"/>
        </w:rPr>
        <w:t>В каких случаях пострадавшему делают искусственное дыхание?</w:t>
      </w:r>
      <w:r w:rsidRPr="00654598">
        <w:rPr>
          <w:b/>
          <w:sz w:val="28"/>
          <w:szCs w:val="28"/>
        </w:rPr>
        <w:br/>
      </w:r>
      <w:r w:rsidRPr="00654598">
        <w:rPr>
          <w:sz w:val="28"/>
          <w:szCs w:val="28"/>
          <w:shd w:val="clear" w:color="auto" w:fill="FFFFFF"/>
        </w:rPr>
        <w:t>а) при ожоге;</w:t>
      </w:r>
      <w:r w:rsidRPr="00654598">
        <w:rPr>
          <w:sz w:val="28"/>
          <w:szCs w:val="28"/>
        </w:rPr>
        <w:br/>
      </w:r>
      <w:r w:rsidRPr="00654598">
        <w:rPr>
          <w:sz w:val="28"/>
          <w:szCs w:val="28"/>
          <w:shd w:val="clear" w:color="auto" w:fill="FFFFFF"/>
        </w:rPr>
        <w:t>б) при прекращении дыхания;</w:t>
      </w:r>
      <w:r w:rsidRPr="00654598">
        <w:rPr>
          <w:sz w:val="28"/>
          <w:szCs w:val="28"/>
        </w:rPr>
        <w:br/>
      </w:r>
      <w:r w:rsidRPr="00654598">
        <w:rPr>
          <w:sz w:val="28"/>
          <w:szCs w:val="28"/>
          <w:shd w:val="clear" w:color="auto" w:fill="FFFFFF"/>
        </w:rPr>
        <w:t>в) при потере сознания.</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Заболевание, вызванное воздействием на работника вредного производственного фактора, называют …</w:t>
      </w:r>
      <w:r>
        <w:rPr>
          <w:sz w:val="28"/>
          <w:szCs w:val="28"/>
          <w:shd w:val="clear" w:color="auto" w:fill="FFFFFF"/>
        </w:rPr>
        <w:br/>
        <w:t>а) производственным травматизмом;</w:t>
      </w:r>
      <w:r>
        <w:rPr>
          <w:sz w:val="28"/>
          <w:szCs w:val="28"/>
        </w:rPr>
        <w:br/>
      </w:r>
      <w:r>
        <w:rPr>
          <w:sz w:val="28"/>
          <w:szCs w:val="28"/>
          <w:shd w:val="clear" w:color="auto" w:fill="FFFFFF"/>
        </w:rPr>
        <w:t>б) несчастным случаем;</w:t>
      </w:r>
      <w:r>
        <w:rPr>
          <w:sz w:val="28"/>
          <w:szCs w:val="28"/>
        </w:rPr>
        <w:br/>
      </w:r>
      <w:r>
        <w:rPr>
          <w:sz w:val="28"/>
          <w:szCs w:val="28"/>
          <w:shd w:val="clear" w:color="auto" w:fill="FFFFFF"/>
        </w:rPr>
        <w:t>в) профессиональным заболеванием.</w:t>
      </w:r>
    </w:p>
    <w:p w:rsidR="00BD27AC" w:rsidRPr="00D73A0D" w:rsidRDefault="00BD27AC" w:rsidP="001C7673">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Группы опасных и вредных производственных факторов делятся на:</w:t>
      </w:r>
      <w:r>
        <w:rPr>
          <w:b/>
          <w:sz w:val="28"/>
          <w:szCs w:val="28"/>
        </w:rPr>
        <w:br/>
      </w:r>
      <w:r>
        <w:rPr>
          <w:sz w:val="28"/>
          <w:szCs w:val="28"/>
          <w:shd w:val="clear" w:color="auto" w:fill="FFFFFF"/>
        </w:rPr>
        <w:t>а) физические, токсические, канцерогенные;</w:t>
      </w:r>
      <w:r>
        <w:rPr>
          <w:sz w:val="28"/>
          <w:szCs w:val="28"/>
        </w:rPr>
        <w:br/>
      </w:r>
      <w:r>
        <w:rPr>
          <w:sz w:val="28"/>
          <w:szCs w:val="28"/>
          <w:shd w:val="clear" w:color="auto" w:fill="FFFFFF"/>
        </w:rPr>
        <w:t>б) физические, химические, биологические, психофизиологические;</w:t>
      </w:r>
      <w:r>
        <w:rPr>
          <w:sz w:val="28"/>
          <w:szCs w:val="28"/>
        </w:rPr>
        <w:br/>
      </w:r>
      <w:r>
        <w:rPr>
          <w:sz w:val="28"/>
          <w:szCs w:val="28"/>
          <w:shd w:val="clear" w:color="auto" w:fill="FFFFFF"/>
        </w:rPr>
        <w:t>в) психофизиологические, нервно-психические, эмоциональные, статические.</w:t>
      </w:r>
    </w:p>
    <w:p w:rsidR="00BD27AC" w:rsidRPr="00D73A0D" w:rsidRDefault="00BD27AC" w:rsidP="00D73A0D">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Какие из перечисленных факторов не относятся к вредным производственным?</w:t>
      </w:r>
      <w:r>
        <w:rPr>
          <w:sz w:val="28"/>
          <w:szCs w:val="28"/>
          <w:shd w:val="clear" w:color="auto" w:fill="FFFFFF"/>
        </w:rPr>
        <w:br/>
        <w:t>а) высокая влажность;</w:t>
      </w:r>
      <w:r>
        <w:rPr>
          <w:sz w:val="28"/>
          <w:szCs w:val="28"/>
        </w:rPr>
        <w:br/>
      </w:r>
      <w:r>
        <w:rPr>
          <w:sz w:val="28"/>
          <w:szCs w:val="28"/>
          <w:shd w:val="clear" w:color="auto" w:fill="FFFFFF"/>
        </w:rPr>
        <w:t>б) недостаточная освещенность;</w:t>
      </w:r>
      <w:r>
        <w:rPr>
          <w:sz w:val="28"/>
          <w:szCs w:val="28"/>
        </w:rPr>
        <w:br/>
      </w:r>
      <w:r>
        <w:rPr>
          <w:sz w:val="28"/>
          <w:szCs w:val="28"/>
          <w:shd w:val="clear" w:color="auto" w:fill="FFFFFF"/>
        </w:rPr>
        <w:t>в) нет верного ответа.</w:t>
      </w:r>
    </w:p>
    <w:p w:rsidR="00BD27AC" w:rsidRPr="00D73A0D" w:rsidRDefault="00BD27AC" w:rsidP="00D73A0D">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Вредные производственные факторы – это …</w:t>
      </w:r>
      <w:r>
        <w:rPr>
          <w:sz w:val="28"/>
          <w:szCs w:val="28"/>
        </w:rPr>
        <w:br/>
      </w:r>
      <w:r>
        <w:rPr>
          <w:sz w:val="28"/>
          <w:szCs w:val="28"/>
          <w:shd w:val="clear" w:color="auto" w:fill="FFFFFF"/>
        </w:rPr>
        <w:t>а) факторы, которые способствуют поломке оборудования;</w:t>
      </w:r>
      <w:r>
        <w:rPr>
          <w:sz w:val="28"/>
          <w:szCs w:val="28"/>
        </w:rPr>
        <w:br/>
      </w:r>
      <w:r>
        <w:rPr>
          <w:sz w:val="28"/>
          <w:szCs w:val="28"/>
          <w:shd w:val="clear" w:color="auto" w:fill="FFFFFF"/>
        </w:rPr>
        <w:lastRenderedPageBreak/>
        <w:t>б) факторы, которые приводят к образованию бракованных изделий;</w:t>
      </w:r>
      <w:r>
        <w:rPr>
          <w:sz w:val="28"/>
          <w:szCs w:val="28"/>
        </w:rPr>
        <w:br/>
      </w:r>
      <w:r>
        <w:rPr>
          <w:sz w:val="28"/>
          <w:szCs w:val="28"/>
          <w:shd w:val="clear" w:color="auto" w:fill="FFFFFF"/>
        </w:rPr>
        <w:t xml:space="preserve">в) факторы, которые при длительном воздействии на работника могут вызвать </w:t>
      </w:r>
      <w:r>
        <w:rPr>
          <w:sz w:val="28"/>
          <w:szCs w:val="28"/>
          <w:shd w:val="clear" w:color="auto" w:fill="FFFFFF"/>
        </w:rPr>
        <w:br/>
        <w:t xml:space="preserve">    профессиональное заболевание.</w:t>
      </w:r>
    </w:p>
    <w:p w:rsidR="00BD27AC" w:rsidRPr="00D73A0D" w:rsidRDefault="00BD27AC" w:rsidP="00D73A0D">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Состояние воздушной среды помещения, характеризующееся температурой, влажностью и скоростью движения воздуха, называют …</w:t>
      </w:r>
      <w:r>
        <w:rPr>
          <w:sz w:val="28"/>
          <w:szCs w:val="28"/>
        </w:rPr>
        <w:br/>
      </w:r>
      <w:r>
        <w:rPr>
          <w:sz w:val="28"/>
          <w:szCs w:val="28"/>
          <w:shd w:val="clear" w:color="auto" w:fill="FFFFFF"/>
        </w:rPr>
        <w:t>а) проветриваемостью;</w:t>
      </w:r>
      <w:r>
        <w:rPr>
          <w:sz w:val="28"/>
          <w:szCs w:val="28"/>
        </w:rPr>
        <w:br/>
      </w:r>
      <w:r>
        <w:rPr>
          <w:sz w:val="28"/>
          <w:szCs w:val="28"/>
          <w:shd w:val="clear" w:color="auto" w:fill="FFFFFF"/>
        </w:rPr>
        <w:t>б) микроклиматом;</w:t>
      </w:r>
      <w:r>
        <w:rPr>
          <w:sz w:val="28"/>
          <w:szCs w:val="28"/>
        </w:rPr>
        <w:br/>
      </w:r>
      <w:r>
        <w:rPr>
          <w:sz w:val="28"/>
          <w:szCs w:val="28"/>
          <w:shd w:val="clear" w:color="auto" w:fill="FFFFFF"/>
        </w:rPr>
        <w:t>в) освещенностью.</w:t>
      </w:r>
    </w:p>
    <w:p w:rsidR="00BD27AC" w:rsidRPr="00D73A0D" w:rsidRDefault="00BD27AC" w:rsidP="00D73A0D">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Каких видов физических работ не существует?</w:t>
      </w:r>
      <w:r>
        <w:rPr>
          <w:b/>
          <w:sz w:val="28"/>
          <w:szCs w:val="28"/>
        </w:rPr>
        <w:br/>
      </w:r>
      <w:r>
        <w:rPr>
          <w:sz w:val="28"/>
          <w:szCs w:val="28"/>
          <w:shd w:val="clear" w:color="auto" w:fill="FFFFFF"/>
        </w:rPr>
        <w:t>а) легких;</w:t>
      </w:r>
      <w:r>
        <w:rPr>
          <w:sz w:val="28"/>
          <w:szCs w:val="28"/>
        </w:rPr>
        <w:br/>
      </w:r>
      <w:r>
        <w:rPr>
          <w:sz w:val="28"/>
          <w:szCs w:val="28"/>
          <w:shd w:val="clear" w:color="auto" w:fill="FFFFFF"/>
        </w:rPr>
        <w:t>б) средней легкости;</w:t>
      </w:r>
      <w:r>
        <w:rPr>
          <w:sz w:val="28"/>
          <w:szCs w:val="28"/>
        </w:rPr>
        <w:br/>
      </w:r>
      <w:r>
        <w:rPr>
          <w:sz w:val="28"/>
          <w:szCs w:val="28"/>
          <w:shd w:val="clear" w:color="auto" w:fill="FFFFFF"/>
        </w:rPr>
        <w:t>в) тяжелых.</w:t>
      </w:r>
    </w:p>
    <w:p w:rsidR="00BD27AC" w:rsidRPr="00D73A0D" w:rsidRDefault="00BD27AC" w:rsidP="00D73A0D">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Работы, выполняемые сидя, стоя или связанные с передвижением, но не требующие поднятия тяжести, относят к …</w:t>
      </w:r>
      <w:r>
        <w:rPr>
          <w:b/>
          <w:sz w:val="28"/>
          <w:szCs w:val="28"/>
        </w:rPr>
        <w:br/>
      </w:r>
      <w:r>
        <w:rPr>
          <w:sz w:val="28"/>
          <w:szCs w:val="28"/>
          <w:shd w:val="clear" w:color="auto" w:fill="FFFFFF"/>
        </w:rPr>
        <w:t>а) легким;</w:t>
      </w:r>
      <w:r>
        <w:rPr>
          <w:sz w:val="28"/>
          <w:szCs w:val="28"/>
        </w:rPr>
        <w:br/>
      </w:r>
      <w:r>
        <w:rPr>
          <w:sz w:val="28"/>
          <w:szCs w:val="28"/>
          <w:shd w:val="clear" w:color="auto" w:fill="FFFFFF"/>
        </w:rPr>
        <w:t>б) супер легким;</w:t>
      </w:r>
      <w:r>
        <w:rPr>
          <w:sz w:val="28"/>
          <w:szCs w:val="28"/>
        </w:rPr>
        <w:br/>
      </w:r>
      <w:r>
        <w:rPr>
          <w:sz w:val="28"/>
          <w:szCs w:val="28"/>
          <w:shd w:val="clear" w:color="auto" w:fill="FFFFFF"/>
        </w:rPr>
        <w:t>в) тяжелым.</w:t>
      </w:r>
    </w:p>
    <w:p w:rsidR="00654598" w:rsidRPr="00D73A0D" w:rsidRDefault="00BD27AC" w:rsidP="00654598">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Тяжелые работы связаны с …</w:t>
      </w:r>
      <w:r>
        <w:rPr>
          <w:b/>
          <w:sz w:val="28"/>
          <w:szCs w:val="28"/>
        </w:rPr>
        <w:br/>
      </w:r>
      <w:r>
        <w:rPr>
          <w:sz w:val="28"/>
          <w:szCs w:val="28"/>
          <w:shd w:val="clear" w:color="auto" w:fill="FFFFFF"/>
        </w:rPr>
        <w:t xml:space="preserve">а) постоянной ходьбой, выполняемые сидя или стоя, но не требующие перемещения </w:t>
      </w:r>
      <w:r>
        <w:rPr>
          <w:sz w:val="28"/>
          <w:szCs w:val="28"/>
          <w:shd w:val="clear" w:color="auto" w:fill="FFFFFF"/>
        </w:rPr>
        <w:br/>
        <w:t xml:space="preserve">    тяжестей;</w:t>
      </w:r>
      <w:r>
        <w:rPr>
          <w:sz w:val="28"/>
          <w:szCs w:val="28"/>
        </w:rPr>
        <w:br/>
      </w:r>
      <w:r>
        <w:rPr>
          <w:sz w:val="28"/>
          <w:szCs w:val="28"/>
          <w:shd w:val="clear" w:color="auto" w:fill="FFFFFF"/>
        </w:rPr>
        <w:t>б) с ходьбой и переносом небольших тяжестей;</w:t>
      </w:r>
      <w:r>
        <w:rPr>
          <w:sz w:val="28"/>
          <w:szCs w:val="28"/>
        </w:rPr>
        <w:br/>
      </w:r>
      <w:r>
        <w:rPr>
          <w:sz w:val="28"/>
          <w:szCs w:val="28"/>
          <w:shd w:val="clear" w:color="auto" w:fill="FFFFFF"/>
        </w:rPr>
        <w:t>в) с физическим, систематическим напряжением.</w:t>
      </w: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Постоянный шум может вызвать:</w:t>
      </w:r>
      <w:r>
        <w:rPr>
          <w:b/>
          <w:sz w:val="28"/>
          <w:szCs w:val="28"/>
        </w:rPr>
        <w:br/>
      </w:r>
      <w:r>
        <w:rPr>
          <w:sz w:val="28"/>
          <w:szCs w:val="28"/>
          <w:shd w:val="clear" w:color="auto" w:fill="FFFFFF"/>
        </w:rPr>
        <w:t>а) потерю слуха;</w:t>
      </w:r>
      <w:r>
        <w:rPr>
          <w:sz w:val="28"/>
          <w:szCs w:val="28"/>
        </w:rPr>
        <w:br/>
      </w:r>
      <w:r>
        <w:rPr>
          <w:sz w:val="28"/>
          <w:szCs w:val="28"/>
          <w:shd w:val="clear" w:color="auto" w:fill="FFFFFF"/>
        </w:rPr>
        <w:t>б) потерю зрения;</w:t>
      </w:r>
      <w:r>
        <w:rPr>
          <w:sz w:val="28"/>
          <w:szCs w:val="28"/>
        </w:rPr>
        <w:br/>
      </w:r>
      <w:r>
        <w:rPr>
          <w:sz w:val="28"/>
          <w:szCs w:val="28"/>
          <w:shd w:val="clear" w:color="auto" w:fill="FFFFFF"/>
        </w:rPr>
        <w:t>в) потерю координации.</w:t>
      </w:r>
    </w:p>
    <w:p w:rsidR="00BD27AC" w:rsidRDefault="00BD27AC" w:rsidP="00654598">
      <w:pPr>
        <w:tabs>
          <w:tab w:val="left" w:pos="284"/>
          <w:tab w:val="left" w:pos="426"/>
        </w:tabs>
        <w:rPr>
          <w:sz w:val="28"/>
          <w:szCs w:val="28"/>
        </w:rPr>
      </w:pPr>
    </w:p>
    <w:p w:rsidR="00BD27AC" w:rsidRDefault="00BD27AC" w:rsidP="00870FB5">
      <w:pPr>
        <w:tabs>
          <w:tab w:val="left" w:pos="284"/>
          <w:tab w:val="left" w:pos="426"/>
        </w:tabs>
        <w:rPr>
          <w:color w:val="303030"/>
          <w:sz w:val="28"/>
          <w:szCs w:val="28"/>
          <w:shd w:val="clear" w:color="auto" w:fill="FFFFFF"/>
        </w:rPr>
      </w:pPr>
    </w:p>
    <w:p w:rsidR="00BD27AC" w:rsidRDefault="00BD27AC" w:rsidP="001C7673">
      <w:pPr>
        <w:ind w:left="720"/>
        <w:rPr>
          <w:b/>
          <w:i/>
          <w:spacing w:val="-2"/>
        </w:rPr>
      </w:pPr>
      <w:r>
        <w:rPr>
          <w:b/>
          <w:i/>
          <w:spacing w:val="-2"/>
        </w:rPr>
        <w:t xml:space="preserve">                                             Таблица кодов правильных ответов.</w:t>
      </w:r>
    </w:p>
    <w:p w:rsidR="00BD27AC" w:rsidRDefault="00BD27AC" w:rsidP="001C7673">
      <w:pPr>
        <w:ind w:left="720"/>
        <w:rPr>
          <w:spacing w:val="-2"/>
        </w:rPr>
      </w:pPr>
    </w:p>
    <w:tbl>
      <w:tblPr>
        <w:tblW w:w="8475"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6"/>
        <w:gridCol w:w="730"/>
        <w:gridCol w:w="709"/>
        <w:gridCol w:w="708"/>
        <w:gridCol w:w="709"/>
        <w:gridCol w:w="709"/>
        <w:gridCol w:w="709"/>
        <w:gridCol w:w="708"/>
        <w:gridCol w:w="709"/>
        <w:gridCol w:w="709"/>
        <w:gridCol w:w="709"/>
      </w:tblGrid>
      <w:tr w:rsidR="00BD27AC" w:rsidTr="00654598">
        <w:trPr>
          <w:trHeight w:val="489"/>
        </w:trPr>
        <w:tc>
          <w:tcPr>
            <w:tcW w:w="1366" w:type="dxa"/>
          </w:tcPr>
          <w:p w:rsidR="00BD27AC" w:rsidRDefault="00BD27AC" w:rsidP="00981B40">
            <w:pPr>
              <w:rPr>
                <w:b/>
                <w:spacing w:val="-2"/>
              </w:rPr>
            </w:pPr>
            <w:r>
              <w:rPr>
                <w:b/>
                <w:spacing w:val="-2"/>
              </w:rPr>
              <w:t xml:space="preserve">   Вопрос</w:t>
            </w:r>
          </w:p>
        </w:tc>
        <w:tc>
          <w:tcPr>
            <w:tcW w:w="730" w:type="dxa"/>
          </w:tcPr>
          <w:p w:rsidR="00BD27AC" w:rsidRDefault="00BD27AC" w:rsidP="00981B40">
            <w:pPr>
              <w:jc w:val="center"/>
              <w:rPr>
                <w:b/>
                <w:spacing w:val="-2"/>
              </w:rPr>
            </w:pPr>
            <w:r>
              <w:rPr>
                <w:b/>
                <w:spacing w:val="-2"/>
              </w:rPr>
              <w:t>1</w:t>
            </w:r>
          </w:p>
        </w:tc>
        <w:tc>
          <w:tcPr>
            <w:tcW w:w="709" w:type="dxa"/>
          </w:tcPr>
          <w:p w:rsidR="00BD27AC" w:rsidRDefault="00BD27AC" w:rsidP="00981B40">
            <w:pPr>
              <w:jc w:val="center"/>
              <w:rPr>
                <w:b/>
                <w:spacing w:val="-2"/>
              </w:rPr>
            </w:pPr>
            <w:r>
              <w:rPr>
                <w:b/>
                <w:spacing w:val="-2"/>
              </w:rPr>
              <w:t>2</w:t>
            </w:r>
          </w:p>
        </w:tc>
        <w:tc>
          <w:tcPr>
            <w:tcW w:w="708" w:type="dxa"/>
          </w:tcPr>
          <w:p w:rsidR="00BD27AC" w:rsidRDefault="00BD27AC" w:rsidP="00981B40">
            <w:pPr>
              <w:jc w:val="center"/>
              <w:rPr>
                <w:b/>
                <w:spacing w:val="-2"/>
              </w:rPr>
            </w:pPr>
            <w:r>
              <w:rPr>
                <w:b/>
                <w:spacing w:val="-2"/>
              </w:rPr>
              <w:t>3</w:t>
            </w:r>
          </w:p>
        </w:tc>
        <w:tc>
          <w:tcPr>
            <w:tcW w:w="709" w:type="dxa"/>
          </w:tcPr>
          <w:p w:rsidR="00BD27AC" w:rsidRDefault="00BD27AC" w:rsidP="00981B40">
            <w:pPr>
              <w:jc w:val="center"/>
              <w:rPr>
                <w:b/>
                <w:spacing w:val="-2"/>
              </w:rPr>
            </w:pPr>
            <w:r>
              <w:rPr>
                <w:b/>
                <w:spacing w:val="-2"/>
              </w:rPr>
              <w:t>4</w:t>
            </w:r>
          </w:p>
        </w:tc>
        <w:tc>
          <w:tcPr>
            <w:tcW w:w="709" w:type="dxa"/>
          </w:tcPr>
          <w:p w:rsidR="00BD27AC" w:rsidRDefault="00BD27AC" w:rsidP="00981B40">
            <w:pPr>
              <w:jc w:val="center"/>
              <w:rPr>
                <w:b/>
                <w:spacing w:val="-2"/>
              </w:rPr>
            </w:pPr>
            <w:r>
              <w:rPr>
                <w:b/>
                <w:spacing w:val="-2"/>
              </w:rPr>
              <w:t>5</w:t>
            </w:r>
          </w:p>
        </w:tc>
        <w:tc>
          <w:tcPr>
            <w:tcW w:w="709" w:type="dxa"/>
          </w:tcPr>
          <w:p w:rsidR="00BD27AC" w:rsidRDefault="00BD27AC" w:rsidP="00981B40">
            <w:pPr>
              <w:jc w:val="center"/>
              <w:rPr>
                <w:b/>
                <w:spacing w:val="-2"/>
              </w:rPr>
            </w:pPr>
            <w:r>
              <w:rPr>
                <w:b/>
                <w:spacing w:val="-2"/>
              </w:rPr>
              <w:t>6</w:t>
            </w:r>
          </w:p>
        </w:tc>
        <w:tc>
          <w:tcPr>
            <w:tcW w:w="708" w:type="dxa"/>
          </w:tcPr>
          <w:p w:rsidR="00BD27AC" w:rsidRDefault="003035F4" w:rsidP="00981B40">
            <w:pPr>
              <w:jc w:val="center"/>
              <w:rPr>
                <w:b/>
                <w:spacing w:val="-2"/>
              </w:rPr>
            </w:pPr>
            <w:r>
              <w:rPr>
                <w:b/>
                <w:spacing w:val="-2"/>
              </w:rPr>
              <w:t>7</w:t>
            </w:r>
          </w:p>
        </w:tc>
        <w:tc>
          <w:tcPr>
            <w:tcW w:w="709" w:type="dxa"/>
          </w:tcPr>
          <w:p w:rsidR="00BD27AC" w:rsidRDefault="003035F4" w:rsidP="00981B40">
            <w:pPr>
              <w:jc w:val="center"/>
              <w:rPr>
                <w:b/>
                <w:spacing w:val="-2"/>
              </w:rPr>
            </w:pPr>
            <w:r>
              <w:rPr>
                <w:b/>
                <w:spacing w:val="-2"/>
              </w:rPr>
              <w:t>8</w:t>
            </w:r>
          </w:p>
        </w:tc>
        <w:tc>
          <w:tcPr>
            <w:tcW w:w="709" w:type="dxa"/>
          </w:tcPr>
          <w:p w:rsidR="00BD27AC" w:rsidRDefault="003035F4" w:rsidP="00981B40">
            <w:pPr>
              <w:jc w:val="center"/>
              <w:rPr>
                <w:b/>
                <w:spacing w:val="-2"/>
              </w:rPr>
            </w:pPr>
            <w:r>
              <w:rPr>
                <w:b/>
                <w:spacing w:val="-2"/>
              </w:rPr>
              <w:t>9</w:t>
            </w:r>
          </w:p>
        </w:tc>
        <w:tc>
          <w:tcPr>
            <w:tcW w:w="709" w:type="dxa"/>
          </w:tcPr>
          <w:p w:rsidR="00BD27AC" w:rsidRDefault="00BD27AC" w:rsidP="003035F4">
            <w:pPr>
              <w:jc w:val="center"/>
              <w:rPr>
                <w:b/>
                <w:spacing w:val="-2"/>
              </w:rPr>
            </w:pPr>
            <w:r>
              <w:rPr>
                <w:b/>
                <w:spacing w:val="-2"/>
              </w:rPr>
              <w:t>1</w:t>
            </w:r>
            <w:r w:rsidR="003035F4">
              <w:rPr>
                <w:b/>
                <w:spacing w:val="-2"/>
              </w:rPr>
              <w:t>0</w:t>
            </w:r>
          </w:p>
        </w:tc>
      </w:tr>
      <w:tr w:rsidR="00BD27AC" w:rsidTr="00654598">
        <w:trPr>
          <w:trHeight w:val="436"/>
        </w:trPr>
        <w:tc>
          <w:tcPr>
            <w:tcW w:w="1366" w:type="dxa"/>
          </w:tcPr>
          <w:p w:rsidR="00BD27AC" w:rsidRDefault="00BD27AC" w:rsidP="00981B40">
            <w:pPr>
              <w:ind w:left="284" w:hanging="284"/>
              <w:jc w:val="center"/>
              <w:rPr>
                <w:b/>
                <w:spacing w:val="-2"/>
              </w:rPr>
            </w:pPr>
            <w:r>
              <w:rPr>
                <w:b/>
                <w:spacing w:val="-2"/>
              </w:rPr>
              <w:t>Ответ</w:t>
            </w:r>
          </w:p>
        </w:tc>
        <w:tc>
          <w:tcPr>
            <w:tcW w:w="730" w:type="dxa"/>
          </w:tcPr>
          <w:p w:rsidR="00BD27AC" w:rsidRDefault="00BD27AC" w:rsidP="00981B40">
            <w:pPr>
              <w:ind w:left="284" w:hanging="284"/>
              <w:jc w:val="center"/>
              <w:rPr>
                <w:b/>
                <w:color w:val="943634"/>
                <w:spacing w:val="-2"/>
                <w:sz w:val="28"/>
                <w:szCs w:val="28"/>
              </w:rPr>
            </w:pPr>
            <w:r>
              <w:rPr>
                <w:b/>
                <w:color w:val="943634"/>
                <w:spacing w:val="-2"/>
                <w:sz w:val="28"/>
                <w:szCs w:val="28"/>
              </w:rPr>
              <w:t>в</w:t>
            </w:r>
          </w:p>
        </w:tc>
        <w:tc>
          <w:tcPr>
            <w:tcW w:w="709" w:type="dxa"/>
          </w:tcPr>
          <w:p w:rsidR="00BD27AC" w:rsidRDefault="00BD27AC" w:rsidP="00981B40">
            <w:pPr>
              <w:ind w:left="284" w:hanging="284"/>
              <w:jc w:val="center"/>
              <w:rPr>
                <w:b/>
                <w:color w:val="943634"/>
                <w:spacing w:val="-2"/>
                <w:sz w:val="28"/>
                <w:szCs w:val="28"/>
              </w:rPr>
            </w:pPr>
            <w:r>
              <w:rPr>
                <w:b/>
                <w:color w:val="943634"/>
                <w:spacing w:val="-2"/>
                <w:sz w:val="28"/>
                <w:szCs w:val="28"/>
              </w:rPr>
              <w:t>в</w:t>
            </w:r>
          </w:p>
        </w:tc>
        <w:tc>
          <w:tcPr>
            <w:tcW w:w="708" w:type="dxa"/>
          </w:tcPr>
          <w:p w:rsidR="00BD27AC" w:rsidRDefault="00BD27AC" w:rsidP="00981B40">
            <w:pPr>
              <w:ind w:left="284" w:hanging="284"/>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в</w:t>
            </w:r>
          </w:p>
        </w:tc>
        <w:tc>
          <w:tcPr>
            <w:tcW w:w="708" w:type="dxa"/>
          </w:tcPr>
          <w:p w:rsidR="00BD27AC" w:rsidRDefault="003035F4" w:rsidP="00981B40">
            <w:pPr>
              <w:jc w:val="center"/>
              <w:rPr>
                <w:b/>
                <w:color w:val="943634"/>
                <w:spacing w:val="-2"/>
                <w:sz w:val="28"/>
                <w:szCs w:val="28"/>
              </w:rPr>
            </w:pPr>
            <w:r>
              <w:rPr>
                <w:b/>
                <w:color w:val="943634"/>
                <w:spacing w:val="-2"/>
                <w:sz w:val="28"/>
                <w:szCs w:val="28"/>
              </w:rPr>
              <w:t>в</w:t>
            </w:r>
          </w:p>
        </w:tc>
        <w:tc>
          <w:tcPr>
            <w:tcW w:w="709" w:type="dxa"/>
          </w:tcPr>
          <w:p w:rsidR="00BD27AC" w:rsidRDefault="003035F4" w:rsidP="00981B40">
            <w:pPr>
              <w:jc w:val="center"/>
              <w:rPr>
                <w:b/>
                <w:color w:val="943634"/>
                <w:spacing w:val="-2"/>
                <w:sz w:val="28"/>
                <w:szCs w:val="28"/>
              </w:rPr>
            </w:pPr>
            <w:r>
              <w:rPr>
                <w:b/>
                <w:color w:val="943634"/>
                <w:spacing w:val="-2"/>
                <w:sz w:val="28"/>
                <w:szCs w:val="28"/>
              </w:rPr>
              <w:t>а</w:t>
            </w:r>
          </w:p>
        </w:tc>
        <w:tc>
          <w:tcPr>
            <w:tcW w:w="709" w:type="dxa"/>
          </w:tcPr>
          <w:p w:rsidR="00BD27AC" w:rsidRDefault="003035F4" w:rsidP="00981B40">
            <w:pPr>
              <w:jc w:val="center"/>
              <w:rPr>
                <w:b/>
                <w:color w:val="943634"/>
                <w:spacing w:val="-2"/>
                <w:sz w:val="28"/>
                <w:szCs w:val="28"/>
              </w:rPr>
            </w:pPr>
            <w:r>
              <w:rPr>
                <w:b/>
                <w:color w:val="943634"/>
                <w:spacing w:val="-2"/>
                <w:sz w:val="28"/>
                <w:szCs w:val="28"/>
              </w:rPr>
              <w:t>в</w:t>
            </w:r>
          </w:p>
        </w:tc>
        <w:tc>
          <w:tcPr>
            <w:tcW w:w="709" w:type="dxa"/>
          </w:tcPr>
          <w:p w:rsidR="00BD27AC" w:rsidRDefault="003035F4" w:rsidP="00981B40">
            <w:pPr>
              <w:jc w:val="center"/>
              <w:rPr>
                <w:b/>
                <w:color w:val="943634"/>
                <w:spacing w:val="-2"/>
                <w:sz w:val="28"/>
                <w:szCs w:val="28"/>
              </w:rPr>
            </w:pPr>
            <w:r>
              <w:rPr>
                <w:b/>
                <w:color w:val="943634"/>
                <w:spacing w:val="-2"/>
                <w:sz w:val="28"/>
                <w:szCs w:val="28"/>
              </w:rPr>
              <w:t>б</w:t>
            </w:r>
          </w:p>
        </w:tc>
      </w:tr>
      <w:tr w:rsidR="00BD27AC" w:rsidTr="00654598">
        <w:trPr>
          <w:trHeight w:val="429"/>
        </w:trPr>
        <w:tc>
          <w:tcPr>
            <w:tcW w:w="1366" w:type="dxa"/>
          </w:tcPr>
          <w:p w:rsidR="00BD27AC" w:rsidRDefault="00BD27AC" w:rsidP="00981B40">
            <w:pPr>
              <w:ind w:left="284" w:hanging="284"/>
              <w:jc w:val="center"/>
              <w:rPr>
                <w:b/>
                <w:spacing w:val="-2"/>
              </w:rPr>
            </w:pPr>
            <w:r>
              <w:rPr>
                <w:b/>
                <w:spacing w:val="-2"/>
              </w:rPr>
              <w:t>Вопрос</w:t>
            </w:r>
          </w:p>
        </w:tc>
        <w:tc>
          <w:tcPr>
            <w:tcW w:w="730" w:type="dxa"/>
          </w:tcPr>
          <w:p w:rsidR="00BD27AC" w:rsidRDefault="00BD27AC" w:rsidP="00981B40">
            <w:pPr>
              <w:ind w:left="284" w:hanging="284"/>
              <w:jc w:val="center"/>
              <w:rPr>
                <w:b/>
                <w:spacing w:val="-2"/>
              </w:rPr>
            </w:pPr>
            <w:r>
              <w:rPr>
                <w:b/>
                <w:spacing w:val="-2"/>
              </w:rPr>
              <w:t>11</w:t>
            </w:r>
          </w:p>
        </w:tc>
        <w:tc>
          <w:tcPr>
            <w:tcW w:w="709" w:type="dxa"/>
          </w:tcPr>
          <w:p w:rsidR="00BD27AC" w:rsidRDefault="00BD27AC" w:rsidP="00981B40">
            <w:pPr>
              <w:ind w:left="284" w:hanging="284"/>
              <w:jc w:val="center"/>
              <w:rPr>
                <w:b/>
                <w:spacing w:val="-2"/>
              </w:rPr>
            </w:pPr>
            <w:r>
              <w:rPr>
                <w:b/>
                <w:spacing w:val="-2"/>
              </w:rPr>
              <w:t>12</w:t>
            </w:r>
          </w:p>
        </w:tc>
        <w:tc>
          <w:tcPr>
            <w:tcW w:w="708" w:type="dxa"/>
          </w:tcPr>
          <w:p w:rsidR="00BD27AC" w:rsidRDefault="00BD27AC" w:rsidP="00981B40">
            <w:pPr>
              <w:ind w:left="284" w:hanging="284"/>
              <w:jc w:val="center"/>
              <w:rPr>
                <w:b/>
                <w:spacing w:val="-2"/>
              </w:rPr>
            </w:pPr>
            <w:r>
              <w:rPr>
                <w:b/>
                <w:spacing w:val="-2"/>
              </w:rPr>
              <w:t>13</w:t>
            </w:r>
          </w:p>
        </w:tc>
        <w:tc>
          <w:tcPr>
            <w:tcW w:w="709" w:type="dxa"/>
          </w:tcPr>
          <w:p w:rsidR="00BD27AC" w:rsidRDefault="00BD27AC" w:rsidP="00981B40">
            <w:pPr>
              <w:jc w:val="center"/>
              <w:rPr>
                <w:b/>
                <w:spacing w:val="-2"/>
              </w:rPr>
            </w:pPr>
            <w:r>
              <w:rPr>
                <w:b/>
                <w:spacing w:val="-2"/>
              </w:rPr>
              <w:t>14</w:t>
            </w:r>
          </w:p>
        </w:tc>
        <w:tc>
          <w:tcPr>
            <w:tcW w:w="709" w:type="dxa"/>
          </w:tcPr>
          <w:p w:rsidR="00BD27AC" w:rsidRDefault="00BD27AC" w:rsidP="00981B40">
            <w:pPr>
              <w:jc w:val="center"/>
              <w:rPr>
                <w:b/>
                <w:spacing w:val="-2"/>
              </w:rPr>
            </w:pPr>
            <w:r>
              <w:rPr>
                <w:b/>
                <w:spacing w:val="-2"/>
              </w:rPr>
              <w:t>15</w:t>
            </w:r>
          </w:p>
        </w:tc>
        <w:tc>
          <w:tcPr>
            <w:tcW w:w="709" w:type="dxa"/>
          </w:tcPr>
          <w:p w:rsidR="00BD27AC" w:rsidRDefault="003035F4" w:rsidP="00981B40">
            <w:pPr>
              <w:jc w:val="center"/>
              <w:rPr>
                <w:b/>
                <w:spacing w:val="-2"/>
              </w:rPr>
            </w:pPr>
            <w:r>
              <w:rPr>
                <w:b/>
                <w:spacing w:val="-2"/>
              </w:rPr>
              <w:t>16</w:t>
            </w:r>
          </w:p>
        </w:tc>
        <w:tc>
          <w:tcPr>
            <w:tcW w:w="708" w:type="dxa"/>
          </w:tcPr>
          <w:p w:rsidR="00BD27AC" w:rsidRDefault="003035F4" w:rsidP="00981B40">
            <w:pPr>
              <w:jc w:val="center"/>
              <w:rPr>
                <w:b/>
                <w:spacing w:val="-2"/>
              </w:rPr>
            </w:pPr>
            <w:r>
              <w:rPr>
                <w:b/>
                <w:spacing w:val="-2"/>
              </w:rPr>
              <w:t>17</w:t>
            </w:r>
          </w:p>
        </w:tc>
        <w:tc>
          <w:tcPr>
            <w:tcW w:w="709" w:type="dxa"/>
          </w:tcPr>
          <w:p w:rsidR="00BD27AC" w:rsidRDefault="00BD27AC" w:rsidP="00981B40">
            <w:pPr>
              <w:jc w:val="center"/>
              <w:rPr>
                <w:b/>
                <w:spacing w:val="-2"/>
              </w:rPr>
            </w:pPr>
            <w:r>
              <w:rPr>
                <w:b/>
                <w:spacing w:val="-2"/>
              </w:rPr>
              <w:t>18</w:t>
            </w:r>
          </w:p>
        </w:tc>
        <w:tc>
          <w:tcPr>
            <w:tcW w:w="709" w:type="dxa"/>
          </w:tcPr>
          <w:p w:rsidR="00BD27AC" w:rsidRDefault="00BD27AC" w:rsidP="00981B40">
            <w:pPr>
              <w:jc w:val="center"/>
              <w:rPr>
                <w:b/>
                <w:spacing w:val="-2"/>
              </w:rPr>
            </w:pPr>
            <w:r>
              <w:rPr>
                <w:b/>
                <w:spacing w:val="-2"/>
              </w:rPr>
              <w:t>19</w:t>
            </w:r>
          </w:p>
        </w:tc>
        <w:tc>
          <w:tcPr>
            <w:tcW w:w="709" w:type="dxa"/>
          </w:tcPr>
          <w:p w:rsidR="00BD27AC" w:rsidRDefault="00BD27AC" w:rsidP="00981B40">
            <w:pPr>
              <w:jc w:val="center"/>
              <w:rPr>
                <w:b/>
                <w:spacing w:val="-2"/>
              </w:rPr>
            </w:pPr>
            <w:r>
              <w:rPr>
                <w:b/>
                <w:spacing w:val="-2"/>
              </w:rPr>
              <w:t>20</w:t>
            </w:r>
          </w:p>
        </w:tc>
      </w:tr>
      <w:tr w:rsidR="00BD27AC" w:rsidTr="00654598">
        <w:trPr>
          <w:trHeight w:val="445"/>
        </w:trPr>
        <w:tc>
          <w:tcPr>
            <w:tcW w:w="1366" w:type="dxa"/>
          </w:tcPr>
          <w:p w:rsidR="00BD27AC" w:rsidRDefault="00BD27AC" w:rsidP="00981B40">
            <w:pPr>
              <w:ind w:left="284" w:hanging="284"/>
              <w:jc w:val="center"/>
              <w:rPr>
                <w:b/>
                <w:spacing w:val="-2"/>
              </w:rPr>
            </w:pPr>
            <w:r>
              <w:rPr>
                <w:b/>
                <w:spacing w:val="-2"/>
              </w:rPr>
              <w:t>Ответ</w:t>
            </w:r>
          </w:p>
        </w:tc>
        <w:tc>
          <w:tcPr>
            <w:tcW w:w="730" w:type="dxa"/>
          </w:tcPr>
          <w:p w:rsidR="00BD27AC" w:rsidRDefault="00BD27AC" w:rsidP="00981B40">
            <w:pPr>
              <w:ind w:left="284" w:hanging="284"/>
              <w:jc w:val="center"/>
              <w:rPr>
                <w:b/>
                <w:color w:val="943634"/>
                <w:spacing w:val="-2"/>
                <w:sz w:val="28"/>
                <w:szCs w:val="28"/>
              </w:rPr>
            </w:pPr>
            <w:r>
              <w:rPr>
                <w:b/>
                <w:color w:val="943634"/>
                <w:spacing w:val="-2"/>
                <w:sz w:val="28"/>
                <w:szCs w:val="28"/>
              </w:rPr>
              <w:t>б</w:t>
            </w:r>
          </w:p>
        </w:tc>
        <w:tc>
          <w:tcPr>
            <w:tcW w:w="709" w:type="dxa"/>
          </w:tcPr>
          <w:p w:rsidR="00BD27AC" w:rsidRDefault="003035F4" w:rsidP="00981B40">
            <w:pPr>
              <w:ind w:left="284" w:hanging="284"/>
              <w:jc w:val="center"/>
              <w:rPr>
                <w:b/>
                <w:color w:val="943634"/>
                <w:spacing w:val="-2"/>
                <w:sz w:val="28"/>
                <w:szCs w:val="28"/>
              </w:rPr>
            </w:pPr>
            <w:r>
              <w:rPr>
                <w:b/>
                <w:color w:val="943634"/>
                <w:spacing w:val="-2"/>
                <w:sz w:val="28"/>
                <w:szCs w:val="28"/>
              </w:rPr>
              <w:t>а</w:t>
            </w:r>
          </w:p>
        </w:tc>
        <w:tc>
          <w:tcPr>
            <w:tcW w:w="708" w:type="dxa"/>
          </w:tcPr>
          <w:p w:rsidR="00BD27AC" w:rsidRDefault="003035F4" w:rsidP="00981B40">
            <w:pPr>
              <w:ind w:left="284" w:hanging="284"/>
              <w:jc w:val="center"/>
              <w:rPr>
                <w:b/>
                <w:color w:val="943634"/>
                <w:spacing w:val="-2"/>
                <w:sz w:val="28"/>
                <w:szCs w:val="28"/>
              </w:rPr>
            </w:pPr>
            <w:r>
              <w:rPr>
                <w:b/>
                <w:color w:val="943634"/>
                <w:spacing w:val="-2"/>
                <w:sz w:val="28"/>
                <w:szCs w:val="28"/>
              </w:rPr>
              <w:t>б</w:t>
            </w:r>
          </w:p>
        </w:tc>
        <w:tc>
          <w:tcPr>
            <w:tcW w:w="709" w:type="dxa"/>
          </w:tcPr>
          <w:p w:rsidR="00BD27AC" w:rsidRDefault="003035F4" w:rsidP="00981B40">
            <w:pPr>
              <w:jc w:val="center"/>
              <w:rPr>
                <w:b/>
                <w:color w:val="943634"/>
                <w:spacing w:val="-2"/>
                <w:sz w:val="28"/>
                <w:szCs w:val="28"/>
              </w:rPr>
            </w:pPr>
            <w:r>
              <w:rPr>
                <w:b/>
                <w:color w:val="943634"/>
                <w:spacing w:val="-2"/>
                <w:sz w:val="28"/>
                <w:szCs w:val="28"/>
              </w:rPr>
              <w:t>в</w:t>
            </w:r>
          </w:p>
        </w:tc>
        <w:tc>
          <w:tcPr>
            <w:tcW w:w="709" w:type="dxa"/>
          </w:tcPr>
          <w:p w:rsidR="00BD27AC" w:rsidRDefault="00BD27AC" w:rsidP="00981B40">
            <w:pPr>
              <w:jc w:val="center"/>
              <w:rPr>
                <w:b/>
                <w:color w:val="943634"/>
                <w:spacing w:val="-2"/>
                <w:sz w:val="28"/>
                <w:szCs w:val="28"/>
              </w:rPr>
            </w:pPr>
            <w:r>
              <w:rPr>
                <w:b/>
                <w:color w:val="943634"/>
                <w:spacing w:val="-2"/>
                <w:sz w:val="28"/>
                <w:szCs w:val="28"/>
              </w:rPr>
              <w:t>в</w:t>
            </w:r>
          </w:p>
        </w:tc>
        <w:tc>
          <w:tcPr>
            <w:tcW w:w="709" w:type="dxa"/>
          </w:tcPr>
          <w:p w:rsidR="00BD27AC" w:rsidRDefault="003035F4" w:rsidP="00981B40">
            <w:pPr>
              <w:jc w:val="center"/>
              <w:rPr>
                <w:b/>
                <w:color w:val="943634"/>
                <w:spacing w:val="-2"/>
                <w:sz w:val="28"/>
                <w:szCs w:val="28"/>
              </w:rPr>
            </w:pPr>
            <w:r>
              <w:rPr>
                <w:b/>
                <w:color w:val="943634"/>
                <w:spacing w:val="-2"/>
                <w:sz w:val="28"/>
                <w:szCs w:val="28"/>
              </w:rPr>
              <w:t>б</w:t>
            </w:r>
          </w:p>
        </w:tc>
        <w:tc>
          <w:tcPr>
            <w:tcW w:w="708" w:type="dxa"/>
          </w:tcPr>
          <w:p w:rsidR="00BD27AC" w:rsidRDefault="003035F4" w:rsidP="00981B40">
            <w:pPr>
              <w:jc w:val="center"/>
              <w:rPr>
                <w:b/>
                <w:color w:val="943634"/>
                <w:spacing w:val="-2"/>
                <w:sz w:val="28"/>
                <w:szCs w:val="28"/>
              </w:rPr>
            </w:pPr>
            <w:r>
              <w:rPr>
                <w:b/>
                <w:color w:val="943634"/>
                <w:spacing w:val="-2"/>
                <w:sz w:val="28"/>
                <w:szCs w:val="28"/>
              </w:rPr>
              <w:t>а</w:t>
            </w:r>
          </w:p>
        </w:tc>
        <w:tc>
          <w:tcPr>
            <w:tcW w:w="709" w:type="dxa"/>
          </w:tcPr>
          <w:p w:rsidR="00BD27AC" w:rsidRDefault="003035F4" w:rsidP="00981B40">
            <w:pPr>
              <w:jc w:val="center"/>
              <w:rPr>
                <w:b/>
                <w:color w:val="943634"/>
                <w:spacing w:val="-2"/>
                <w:sz w:val="28"/>
                <w:szCs w:val="28"/>
              </w:rPr>
            </w:pPr>
            <w:r>
              <w:rPr>
                <w:b/>
                <w:color w:val="943634"/>
                <w:spacing w:val="-2"/>
                <w:sz w:val="28"/>
                <w:szCs w:val="28"/>
              </w:rPr>
              <w:t>б</w:t>
            </w:r>
          </w:p>
        </w:tc>
        <w:tc>
          <w:tcPr>
            <w:tcW w:w="709" w:type="dxa"/>
          </w:tcPr>
          <w:p w:rsidR="00BD27AC" w:rsidRDefault="003035F4" w:rsidP="00981B40">
            <w:pPr>
              <w:jc w:val="center"/>
              <w:rPr>
                <w:b/>
                <w:color w:val="943634"/>
                <w:spacing w:val="-2"/>
                <w:sz w:val="28"/>
                <w:szCs w:val="28"/>
              </w:rPr>
            </w:pPr>
            <w:r>
              <w:rPr>
                <w:b/>
                <w:color w:val="943634"/>
                <w:spacing w:val="-2"/>
                <w:sz w:val="28"/>
                <w:szCs w:val="28"/>
              </w:rPr>
              <w:t>в</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r>
      <w:tr w:rsidR="00BD27AC" w:rsidTr="00654598">
        <w:trPr>
          <w:trHeight w:val="422"/>
        </w:trPr>
        <w:tc>
          <w:tcPr>
            <w:tcW w:w="1366" w:type="dxa"/>
          </w:tcPr>
          <w:p w:rsidR="00BD27AC" w:rsidRDefault="00BD27AC" w:rsidP="00981B40">
            <w:pPr>
              <w:ind w:left="284" w:hanging="284"/>
              <w:jc w:val="center"/>
              <w:rPr>
                <w:b/>
                <w:spacing w:val="-2"/>
              </w:rPr>
            </w:pPr>
            <w:r>
              <w:rPr>
                <w:b/>
                <w:spacing w:val="-2"/>
              </w:rPr>
              <w:t>Вопрос</w:t>
            </w:r>
          </w:p>
        </w:tc>
        <w:tc>
          <w:tcPr>
            <w:tcW w:w="730" w:type="dxa"/>
          </w:tcPr>
          <w:p w:rsidR="00BD27AC" w:rsidRDefault="00BD27AC" w:rsidP="00981B40">
            <w:pPr>
              <w:ind w:left="284" w:hanging="284"/>
              <w:jc w:val="center"/>
              <w:rPr>
                <w:b/>
                <w:spacing w:val="-2"/>
              </w:rPr>
            </w:pPr>
            <w:r>
              <w:rPr>
                <w:b/>
                <w:spacing w:val="-2"/>
              </w:rPr>
              <w:t>21</w:t>
            </w:r>
          </w:p>
        </w:tc>
        <w:tc>
          <w:tcPr>
            <w:tcW w:w="709" w:type="dxa"/>
          </w:tcPr>
          <w:p w:rsidR="00BD27AC" w:rsidRDefault="00BD27AC" w:rsidP="00981B40">
            <w:pPr>
              <w:ind w:left="284" w:hanging="284"/>
              <w:jc w:val="center"/>
              <w:rPr>
                <w:b/>
                <w:spacing w:val="-2"/>
              </w:rPr>
            </w:pPr>
            <w:r>
              <w:rPr>
                <w:b/>
                <w:spacing w:val="-2"/>
              </w:rPr>
              <w:t>22</w:t>
            </w:r>
          </w:p>
        </w:tc>
        <w:tc>
          <w:tcPr>
            <w:tcW w:w="708" w:type="dxa"/>
          </w:tcPr>
          <w:p w:rsidR="00BD27AC" w:rsidRDefault="003035F4" w:rsidP="00981B40">
            <w:pPr>
              <w:ind w:left="284" w:hanging="284"/>
              <w:jc w:val="center"/>
              <w:rPr>
                <w:b/>
                <w:spacing w:val="-2"/>
              </w:rPr>
            </w:pPr>
            <w:r>
              <w:rPr>
                <w:b/>
                <w:spacing w:val="-2"/>
              </w:rPr>
              <w:t>23</w:t>
            </w:r>
          </w:p>
        </w:tc>
        <w:tc>
          <w:tcPr>
            <w:tcW w:w="709" w:type="dxa"/>
          </w:tcPr>
          <w:p w:rsidR="00BD27AC" w:rsidRDefault="003035F4" w:rsidP="00981B40">
            <w:pPr>
              <w:jc w:val="center"/>
              <w:rPr>
                <w:b/>
                <w:spacing w:val="-2"/>
              </w:rPr>
            </w:pPr>
            <w:r>
              <w:rPr>
                <w:b/>
                <w:spacing w:val="-2"/>
              </w:rPr>
              <w:t>24</w:t>
            </w:r>
          </w:p>
        </w:tc>
        <w:tc>
          <w:tcPr>
            <w:tcW w:w="709" w:type="dxa"/>
          </w:tcPr>
          <w:p w:rsidR="00BD27AC" w:rsidRDefault="003035F4" w:rsidP="00981B40">
            <w:pPr>
              <w:jc w:val="center"/>
              <w:rPr>
                <w:b/>
                <w:spacing w:val="-2"/>
              </w:rPr>
            </w:pPr>
            <w:r>
              <w:rPr>
                <w:b/>
                <w:spacing w:val="-2"/>
              </w:rPr>
              <w:t>25</w:t>
            </w:r>
          </w:p>
        </w:tc>
        <w:tc>
          <w:tcPr>
            <w:tcW w:w="709" w:type="dxa"/>
          </w:tcPr>
          <w:p w:rsidR="00BD27AC" w:rsidRDefault="00BD27AC" w:rsidP="00981B40">
            <w:pPr>
              <w:jc w:val="center"/>
              <w:rPr>
                <w:b/>
                <w:spacing w:val="-2"/>
              </w:rPr>
            </w:pPr>
            <w:r>
              <w:rPr>
                <w:b/>
                <w:spacing w:val="-2"/>
              </w:rPr>
              <w:t>26</w:t>
            </w:r>
          </w:p>
        </w:tc>
        <w:tc>
          <w:tcPr>
            <w:tcW w:w="708" w:type="dxa"/>
          </w:tcPr>
          <w:p w:rsidR="00BD27AC" w:rsidRDefault="00654598" w:rsidP="00981B40">
            <w:pPr>
              <w:jc w:val="center"/>
              <w:rPr>
                <w:b/>
                <w:spacing w:val="-2"/>
              </w:rPr>
            </w:pPr>
            <w:r>
              <w:rPr>
                <w:b/>
                <w:spacing w:val="-2"/>
              </w:rPr>
              <w:t>27</w:t>
            </w:r>
          </w:p>
        </w:tc>
        <w:tc>
          <w:tcPr>
            <w:tcW w:w="709" w:type="dxa"/>
          </w:tcPr>
          <w:p w:rsidR="00BD27AC" w:rsidRDefault="00BD27AC" w:rsidP="00981B40">
            <w:pPr>
              <w:jc w:val="center"/>
              <w:rPr>
                <w:b/>
                <w:spacing w:val="-2"/>
              </w:rPr>
            </w:pPr>
            <w:r>
              <w:rPr>
                <w:b/>
                <w:spacing w:val="-2"/>
              </w:rPr>
              <w:t>28</w:t>
            </w:r>
          </w:p>
        </w:tc>
        <w:tc>
          <w:tcPr>
            <w:tcW w:w="709" w:type="dxa"/>
          </w:tcPr>
          <w:p w:rsidR="00BD27AC" w:rsidRDefault="00BD27AC" w:rsidP="00981B40">
            <w:pPr>
              <w:jc w:val="center"/>
              <w:rPr>
                <w:b/>
                <w:spacing w:val="-2"/>
              </w:rPr>
            </w:pPr>
            <w:r>
              <w:rPr>
                <w:b/>
                <w:spacing w:val="-2"/>
              </w:rPr>
              <w:t>29</w:t>
            </w:r>
          </w:p>
        </w:tc>
        <w:tc>
          <w:tcPr>
            <w:tcW w:w="709" w:type="dxa"/>
          </w:tcPr>
          <w:p w:rsidR="00BD27AC" w:rsidRDefault="00654598" w:rsidP="00981B40">
            <w:pPr>
              <w:jc w:val="center"/>
              <w:rPr>
                <w:b/>
                <w:spacing w:val="-2"/>
              </w:rPr>
            </w:pPr>
            <w:r>
              <w:rPr>
                <w:b/>
                <w:spacing w:val="-2"/>
              </w:rPr>
              <w:t>30</w:t>
            </w:r>
          </w:p>
        </w:tc>
      </w:tr>
      <w:tr w:rsidR="00BD27AC" w:rsidTr="00654598">
        <w:trPr>
          <w:trHeight w:val="418"/>
        </w:trPr>
        <w:tc>
          <w:tcPr>
            <w:tcW w:w="1366" w:type="dxa"/>
          </w:tcPr>
          <w:p w:rsidR="00BD27AC" w:rsidRDefault="00BD27AC" w:rsidP="00981B40">
            <w:pPr>
              <w:ind w:left="284" w:hanging="284"/>
              <w:jc w:val="center"/>
              <w:rPr>
                <w:b/>
                <w:spacing w:val="-2"/>
              </w:rPr>
            </w:pPr>
            <w:r>
              <w:rPr>
                <w:b/>
                <w:spacing w:val="-2"/>
              </w:rPr>
              <w:t>Ответ</w:t>
            </w:r>
          </w:p>
        </w:tc>
        <w:tc>
          <w:tcPr>
            <w:tcW w:w="730" w:type="dxa"/>
          </w:tcPr>
          <w:p w:rsidR="00BD27AC" w:rsidRDefault="003035F4" w:rsidP="00981B40">
            <w:pPr>
              <w:ind w:left="284" w:hanging="284"/>
              <w:jc w:val="center"/>
              <w:rPr>
                <w:b/>
                <w:color w:val="943634"/>
                <w:spacing w:val="-2"/>
                <w:sz w:val="28"/>
                <w:szCs w:val="28"/>
              </w:rPr>
            </w:pPr>
            <w:r>
              <w:rPr>
                <w:b/>
                <w:color w:val="943634"/>
                <w:spacing w:val="-2"/>
                <w:sz w:val="28"/>
                <w:szCs w:val="28"/>
              </w:rPr>
              <w:t>а</w:t>
            </w:r>
          </w:p>
        </w:tc>
        <w:tc>
          <w:tcPr>
            <w:tcW w:w="709" w:type="dxa"/>
          </w:tcPr>
          <w:p w:rsidR="00BD27AC" w:rsidRDefault="00BD27AC" w:rsidP="00981B40">
            <w:pPr>
              <w:ind w:left="284" w:hanging="284"/>
              <w:jc w:val="center"/>
              <w:rPr>
                <w:b/>
                <w:color w:val="943634"/>
                <w:spacing w:val="-2"/>
                <w:sz w:val="28"/>
                <w:szCs w:val="28"/>
              </w:rPr>
            </w:pPr>
            <w:r>
              <w:rPr>
                <w:b/>
                <w:color w:val="943634"/>
                <w:spacing w:val="-2"/>
                <w:sz w:val="28"/>
                <w:szCs w:val="28"/>
              </w:rPr>
              <w:t>в</w:t>
            </w:r>
          </w:p>
        </w:tc>
        <w:tc>
          <w:tcPr>
            <w:tcW w:w="708" w:type="dxa"/>
          </w:tcPr>
          <w:p w:rsidR="00BD27AC" w:rsidRDefault="003035F4" w:rsidP="00981B40">
            <w:pPr>
              <w:ind w:left="284" w:hanging="284"/>
              <w:jc w:val="center"/>
              <w:rPr>
                <w:b/>
                <w:color w:val="943634"/>
                <w:spacing w:val="-2"/>
                <w:sz w:val="28"/>
                <w:szCs w:val="28"/>
              </w:rPr>
            </w:pPr>
            <w:r>
              <w:rPr>
                <w:b/>
                <w:color w:val="943634"/>
                <w:spacing w:val="-2"/>
                <w:sz w:val="28"/>
                <w:szCs w:val="28"/>
              </w:rPr>
              <w:t>б</w:t>
            </w:r>
          </w:p>
        </w:tc>
        <w:tc>
          <w:tcPr>
            <w:tcW w:w="709" w:type="dxa"/>
          </w:tcPr>
          <w:p w:rsidR="00BD27AC" w:rsidRDefault="003035F4" w:rsidP="00981B40">
            <w:pPr>
              <w:jc w:val="center"/>
              <w:rPr>
                <w:b/>
                <w:color w:val="943634"/>
                <w:spacing w:val="-2"/>
                <w:sz w:val="28"/>
                <w:szCs w:val="28"/>
              </w:rPr>
            </w:pPr>
            <w:r>
              <w:rPr>
                <w:b/>
                <w:color w:val="943634"/>
                <w:spacing w:val="-2"/>
                <w:sz w:val="28"/>
                <w:szCs w:val="28"/>
              </w:rPr>
              <w:t>в</w:t>
            </w:r>
          </w:p>
        </w:tc>
        <w:tc>
          <w:tcPr>
            <w:tcW w:w="709" w:type="dxa"/>
          </w:tcPr>
          <w:p w:rsidR="00BD27AC" w:rsidRDefault="003035F4" w:rsidP="00981B40">
            <w:pPr>
              <w:jc w:val="center"/>
              <w:rPr>
                <w:b/>
                <w:color w:val="943634"/>
                <w:spacing w:val="-2"/>
                <w:sz w:val="28"/>
                <w:szCs w:val="28"/>
              </w:rPr>
            </w:pPr>
            <w:r>
              <w:rPr>
                <w:b/>
                <w:color w:val="943634"/>
                <w:spacing w:val="-2"/>
                <w:sz w:val="28"/>
                <w:szCs w:val="28"/>
              </w:rPr>
              <w:t>в</w:t>
            </w:r>
          </w:p>
        </w:tc>
        <w:tc>
          <w:tcPr>
            <w:tcW w:w="709" w:type="dxa"/>
          </w:tcPr>
          <w:p w:rsidR="00BD27AC" w:rsidRDefault="003035F4" w:rsidP="00981B40">
            <w:pPr>
              <w:jc w:val="center"/>
              <w:rPr>
                <w:b/>
                <w:color w:val="943634"/>
                <w:spacing w:val="-2"/>
                <w:sz w:val="28"/>
                <w:szCs w:val="28"/>
              </w:rPr>
            </w:pPr>
            <w:r>
              <w:rPr>
                <w:b/>
                <w:color w:val="943634"/>
                <w:spacing w:val="-2"/>
                <w:sz w:val="28"/>
                <w:szCs w:val="28"/>
              </w:rPr>
              <w:t>б</w:t>
            </w:r>
          </w:p>
        </w:tc>
        <w:tc>
          <w:tcPr>
            <w:tcW w:w="708" w:type="dxa"/>
          </w:tcPr>
          <w:p w:rsidR="00BD27AC" w:rsidRDefault="00654598" w:rsidP="00981B40">
            <w:pPr>
              <w:jc w:val="center"/>
              <w:rPr>
                <w:b/>
                <w:color w:val="943634"/>
                <w:spacing w:val="-2"/>
                <w:sz w:val="28"/>
                <w:szCs w:val="28"/>
              </w:rPr>
            </w:pPr>
            <w:r>
              <w:rPr>
                <w:b/>
                <w:color w:val="943634"/>
                <w:spacing w:val="-2"/>
                <w:sz w:val="28"/>
                <w:szCs w:val="28"/>
              </w:rPr>
              <w:t>б</w:t>
            </w:r>
          </w:p>
        </w:tc>
        <w:tc>
          <w:tcPr>
            <w:tcW w:w="709" w:type="dxa"/>
          </w:tcPr>
          <w:p w:rsidR="00BD27AC" w:rsidRDefault="00654598" w:rsidP="00981B40">
            <w:pPr>
              <w:jc w:val="center"/>
              <w:rPr>
                <w:b/>
                <w:color w:val="943634"/>
                <w:spacing w:val="-2"/>
                <w:sz w:val="28"/>
                <w:szCs w:val="28"/>
              </w:rPr>
            </w:pPr>
            <w:r>
              <w:rPr>
                <w:b/>
                <w:color w:val="943634"/>
                <w:spacing w:val="-2"/>
                <w:sz w:val="28"/>
                <w:szCs w:val="28"/>
              </w:rPr>
              <w:t>б</w:t>
            </w:r>
          </w:p>
        </w:tc>
        <w:tc>
          <w:tcPr>
            <w:tcW w:w="709" w:type="dxa"/>
          </w:tcPr>
          <w:p w:rsidR="00BD27AC" w:rsidRDefault="00654598" w:rsidP="00981B40">
            <w:pPr>
              <w:jc w:val="center"/>
              <w:rPr>
                <w:b/>
                <w:color w:val="943634"/>
                <w:spacing w:val="-2"/>
                <w:sz w:val="28"/>
                <w:szCs w:val="28"/>
              </w:rPr>
            </w:pPr>
            <w:r>
              <w:rPr>
                <w:b/>
                <w:color w:val="943634"/>
                <w:spacing w:val="-2"/>
                <w:sz w:val="28"/>
                <w:szCs w:val="28"/>
              </w:rPr>
              <w:t>в</w:t>
            </w:r>
          </w:p>
        </w:tc>
        <w:tc>
          <w:tcPr>
            <w:tcW w:w="709" w:type="dxa"/>
          </w:tcPr>
          <w:p w:rsidR="00BD27AC" w:rsidRDefault="00654598" w:rsidP="00981B40">
            <w:pPr>
              <w:jc w:val="center"/>
              <w:rPr>
                <w:b/>
                <w:color w:val="943634"/>
                <w:spacing w:val="-2"/>
                <w:sz w:val="28"/>
                <w:szCs w:val="28"/>
              </w:rPr>
            </w:pPr>
            <w:r>
              <w:rPr>
                <w:b/>
                <w:color w:val="943634"/>
                <w:spacing w:val="-2"/>
                <w:sz w:val="28"/>
                <w:szCs w:val="28"/>
              </w:rPr>
              <w:t>а</w:t>
            </w:r>
          </w:p>
        </w:tc>
      </w:tr>
    </w:tbl>
    <w:p w:rsidR="00B72A38" w:rsidRDefault="00B72A38" w:rsidP="001C7673">
      <w:pPr>
        <w:rPr>
          <w:color w:val="303030"/>
          <w:sz w:val="28"/>
          <w:szCs w:val="28"/>
          <w:shd w:val="clear" w:color="auto" w:fill="FFFFFF"/>
        </w:rPr>
      </w:pPr>
    </w:p>
    <w:p w:rsidR="00B72A38" w:rsidRDefault="00B72A38" w:rsidP="001C7673">
      <w:pPr>
        <w:rPr>
          <w:color w:val="303030"/>
          <w:sz w:val="28"/>
          <w:szCs w:val="28"/>
          <w:shd w:val="clear" w:color="auto" w:fill="FFFFFF"/>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A62729">
      <w:pPr>
        <w:rPr>
          <w:b/>
          <w:sz w:val="28"/>
          <w:szCs w:val="28"/>
          <w:lang w:eastAsia="ru-RU"/>
        </w:rPr>
      </w:pPr>
    </w:p>
    <w:p w:rsidR="00CD3E17" w:rsidRDefault="00CD3E17" w:rsidP="00B72A38">
      <w:pPr>
        <w:jc w:val="center"/>
        <w:rPr>
          <w:b/>
          <w:sz w:val="28"/>
          <w:szCs w:val="28"/>
          <w:lang w:eastAsia="ru-RU"/>
        </w:rPr>
      </w:pPr>
    </w:p>
    <w:p w:rsidR="00BD27AC" w:rsidRDefault="00BD27AC" w:rsidP="001C7673">
      <w:pPr>
        <w:widowControl w:val="0"/>
        <w:autoSpaceDE w:val="0"/>
        <w:autoSpaceDN w:val="0"/>
        <w:adjustRightInd w:val="0"/>
        <w:jc w:val="center"/>
        <w:rPr>
          <w:b/>
          <w:bCs/>
          <w:i/>
          <w:sz w:val="28"/>
          <w:szCs w:val="28"/>
        </w:rPr>
      </w:pPr>
      <w:r>
        <w:rPr>
          <w:b/>
          <w:bCs/>
          <w:i/>
          <w:sz w:val="28"/>
          <w:szCs w:val="28"/>
        </w:rPr>
        <w:t>Итоговая контрольная работа</w:t>
      </w:r>
    </w:p>
    <w:p w:rsidR="00BD27AC" w:rsidRDefault="00BD27AC" w:rsidP="001C7673">
      <w:pPr>
        <w:ind w:left="-851" w:right="-284"/>
        <w:jc w:val="center"/>
        <w:rPr>
          <w:b/>
          <w:sz w:val="28"/>
          <w:szCs w:val="28"/>
          <w:lang w:eastAsia="ru-RU"/>
        </w:rPr>
      </w:pPr>
    </w:p>
    <w:p w:rsidR="00BD27AC" w:rsidRDefault="00BD27AC" w:rsidP="001C7673">
      <w:pPr>
        <w:ind w:left="-851" w:right="-284"/>
        <w:jc w:val="center"/>
        <w:rPr>
          <w:b/>
          <w:sz w:val="28"/>
          <w:szCs w:val="28"/>
          <w:lang w:eastAsia="ru-RU"/>
        </w:rPr>
      </w:pPr>
      <w:r>
        <w:rPr>
          <w:b/>
          <w:sz w:val="28"/>
          <w:szCs w:val="28"/>
          <w:lang w:eastAsia="ru-RU"/>
        </w:rPr>
        <w:t xml:space="preserve">Задание для итоговой контрольной работы по дисциплине </w:t>
      </w:r>
    </w:p>
    <w:p w:rsidR="00BD27AC" w:rsidRDefault="00BD27AC" w:rsidP="001C7673">
      <w:pPr>
        <w:ind w:left="-851" w:right="-284"/>
        <w:jc w:val="center"/>
        <w:rPr>
          <w:b/>
          <w:sz w:val="28"/>
          <w:szCs w:val="28"/>
          <w:lang w:eastAsia="ru-RU"/>
        </w:rPr>
      </w:pPr>
      <w:r>
        <w:rPr>
          <w:b/>
          <w:sz w:val="28"/>
          <w:szCs w:val="28"/>
          <w:lang w:eastAsia="ru-RU"/>
        </w:rPr>
        <w:t>«ОХРАНА ТРУДА»</w:t>
      </w:r>
    </w:p>
    <w:p w:rsidR="00BD27AC" w:rsidRDefault="00BD27AC" w:rsidP="001C7673">
      <w:pPr>
        <w:tabs>
          <w:tab w:val="left" w:leader="dot" w:pos="7371"/>
        </w:tabs>
        <w:jc w:val="center"/>
        <w:rPr>
          <w:i/>
          <w:u w:val="single"/>
        </w:rPr>
      </w:pPr>
    </w:p>
    <w:p w:rsidR="00BD27AC" w:rsidRDefault="00BD27AC" w:rsidP="001C7673">
      <w:pPr>
        <w:tabs>
          <w:tab w:val="left" w:leader="dot" w:pos="7371"/>
        </w:tabs>
        <w:jc w:val="center"/>
        <w:rPr>
          <w:b/>
          <w:i/>
          <w:u w:val="single"/>
        </w:rPr>
      </w:pPr>
      <w:r>
        <w:rPr>
          <w:i/>
          <w:u w:val="single"/>
        </w:rPr>
        <w:t>Инструкция по выполнению теста:</w:t>
      </w:r>
    </w:p>
    <w:p w:rsidR="00BD27AC" w:rsidRDefault="00BD27AC" w:rsidP="001C7673">
      <w:pPr>
        <w:ind w:left="284"/>
        <w:contextualSpacing/>
        <w:jc w:val="both"/>
        <w:rPr>
          <w:i/>
          <w:spacing w:val="-2"/>
        </w:rPr>
      </w:pPr>
      <w:r>
        <w:rPr>
          <w:i/>
        </w:rPr>
        <w:t>В каждом  варианте теста 25 вопросов. Каждый вопрос тестового задания  имеет один верный ответ.</w:t>
      </w:r>
    </w:p>
    <w:p w:rsidR="00BD27AC" w:rsidRDefault="00BD27AC" w:rsidP="001C7673">
      <w:pPr>
        <w:ind w:left="284"/>
        <w:contextualSpacing/>
        <w:jc w:val="both"/>
        <w:rPr>
          <w:i/>
          <w:spacing w:val="-2"/>
        </w:rPr>
      </w:pPr>
      <w:r>
        <w:rPr>
          <w:i/>
          <w:spacing w:val="-2"/>
        </w:rPr>
        <w:t>Время, которое отводится на выполнение теста – 4</w:t>
      </w:r>
      <w:r w:rsidR="00E311EB">
        <w:rPr>
          <w:i/>
          <w:spacing w:val="-2"/>
        </w:rPr>
        <w:t>5</w:t>
      </w:r>
      <w:r>
        <w:rPr>
          <w:i/>
          <w:spacing w:val="-2"/>
        </w:rPr>
        <w:t xml:space="preserve"> минут.</w:t>
      </w:r>
    </w:p>
    <w:p w:rsidR="00BD27AC" w:rsidRDefault="00BD27AC" w:rsidP="001C7673">
      <w:pPr>
        <w:shd w:val="clear" w:color="auto" w:fill="FFFFFF"/>
        <w:ind w:left="284"/>
        <w:jc w:val="both"/>
        <w:rPr>
          <w:i/>
          <w:spacing w:val="-2"/>
        </w:rPr>
      </w:pPr>
      <w:r>
        <w:rPr>
          <w:i/>
        </w:rPr>
        <w:t xml:space="preserve">Критерии оценивания: </w:t>
      </w:r>
    </w:p>
    <w:p w:rsidR="00BD27AC" w:rsidRDefault="00BD27AC" w:rsidP="001C7673">
      <w:pPr>
        <w:ind w:left="2124" w:firstLine="708"/>
        <w:contextualSpacing/>
        <w:jc w:val="both"/>
        <w:rPr>
          <w:i/>
          <w:spacing w:val="-2"/>
        </w:rPr>
      </w:pPr>
      <w:r>
        <w:rPr>
          <w:b/>
          <w:i/>
          <w:spacing w:val="-2"/>
        </w:rPr>
        <w:t>«отлично»</w:t>
      </w:r>
      <w:r>
        <w:rPr>
          <w:i/>
          <w:spacing w:val="-2"/>
        </w:rPr>
        <w:t xml:space="preserve"> - </w:t>
      </w:r>
      <w:r>
        <w:rPr>
          <w:i/>
          <w:lang w:eastAsia="ru-RU"/>
        </w:rPr>
        <w:t>90 -100% (23-25)</w:t>
      </w:r>
      <w:r>
        <w:rPr>
          <w:i/>
          <w:spacing w:val="-2"/>
        </w:rPr>
        <w:t>правильных ответов,</w:t>
      </w:r>
    </w:p>
    <w:p w:rsidR="00BD27AC" w:rsidRDefault="00BD27AC" w:rsidP="001C7673">
      <w:pPr>
        <w:ind w:firstLine="709"/>
        <w:jc w:val="both"/>
        <w:rPr>
          <w:i/>
          <w:spacing w:val="-2"/>
        </w:rPr>
      </w:pPr>
      <w:r>
        <w:rPr>
          <w:i/>
          <w:spacing w:val="-2"/>
        </w:rPr>
        <w:tab/>
      </w:r>
      <w:r>
        <w:rPr>
          <w:i/>
          <w:spacing w:val="-2"/>
        </w:rPr>
        <w:tab/>
      </w:r>
      <w:r>
        <w:rPr>
          <w:i/>
          <w:spacing w:val="-2"/>
        </w:rPr>
        <w:tab/>
      </w:r>
      <w:r>
        <w:rPr>
          <w:b/>
          <w:i/>
          <w:spacing w:val="-2"/>
        </w:rPr>
        <w:t>«хорошо</w:t>
      </w:r>
      <w:r>
        <w:rPr>
          <w:i/>
          <w:spacing w:val="-2"/>
        </w:rPr>
        <w:t xml:space="preserve">» - </w:t>
      </w:r>
      <w:r>
        <w:rPr>
          <w:i/>
          <w:lang w:eastAsia="ru-RU"/>
        </w:rPr>
        <w:t xml:space="preserve">75-89 % (19-22) </w:t>
      </w:r>
      <w:r>
        <w:rPr>
          <w:i/>
          <w:spacing w:val="-2"/>
        </w:rPr>
        <w:t>правильных ответов,</w:t>
      </w:r>
    </w:p>
    <w:p w:rsidR="00BD27AC" w:rsidRDefault="00BD27AC" w:rsidP="001C7673">
      <w:pPr>
        <w:ind w:firstLine="709"/>
        <w:jc w:val="both"/>
        <w:rPr>
          <w:i/>
          <w:spacing w:val="-2"/>
        </w:rPr>
      </w:pPr>
      <w:r>
        <w:rPr>
          <w:i/>
          <w:spacing w:val="-2"/>
        </w:rPr>
        <w:tab/>
      </w:r>
      <w:r>
        <w:rPr>
          <w:i/>
          <w:spacing w:val="-2"/>
        </w:rPr>
        <w:tab/>
      </w:r>
      <w:r>
        <w:rPr>
          <w:i/>
          <w:spacing w:val="-2"/>
        </w:rPr>
        <w:tab/>
      </w:r>
      <w:r>
        <w:rPr>
          <w:b/>
          <w:i/>
          <w:spacing w:val="-2"/>
        </w:rPr>
        <w:t>«удовлетворительно»</w:t>
      </w:r>
      <w:r>
        <w:rPr>
          <w:i/>
          <w:spacing w:val="-2"/>
        </w:rPr>
        <w:t xml:space="preserve"> - </w:t>
      </w:r>
      <w:r>
        <w:rPr>
          <w:i/>
          <w:lang w:eastAsia="ru-RU"/>
        </w:rPr>
        <w:t xml:space="preserve">60-74% (15-18) </w:t>
      </w:r>
      <w:r>
        <w:rPr>
          <w:i/>
          <w:spacing w:val="-2"/>
        </w:rPr>
        <w:t>правильных ответов,</w:t>
      </w:r>
    </w:p>
    <w:p w:rsidR="00BD27AC" w:rsidRDefault="00BD27AC" w:rsidP="001C7673">
      <w:pPr>
        <w:ind w:firstLine="709"/>
        <w:jc w:val="both"/>
        <w:rPr>
          <w:i/>
          <w:spacing w:val="-2"/>
        </w:rPr>
      </w:pPr>
      <w:r>
        <w:rPr>
          <w:i/>
          <w:spacing w:val="-2"/>
        </w:rPr>
        <w:tab/>
      </w:r>
      <w:r>
        <w:rPr>
          <w:i/>
          <w:spacing w:val="-2"/>
        </w:rPr>
        <w:tab/>
      </w:r>
      <w:r>
        <w:rPr>
          <w:i/>
          <w:spacing w:val="-2"/>
        </w:rPr>
        <w:tab/>
      </w:r>
      <w:r>
        <w:rPr>
          <w:b/>
          <w:i/>
          <w:spacing w:val="-2"/>
        </w:rPr>
        <w:t>«неудовлетворительно»</w:t>
      </w:r>
      <w:r>
        <w:rPr>
          <w:i/>
          <w:spacing w:val="-2"/>
        </w:rPr>
        <w:t xml:space="preserve"> - </w:t>
      </w:r>
      <w:r>
        <w:rPr>
          <w:i/>
        </w:rPr>
        <w:t xml:space="preserve">14 и меньше </w:t>
      </w:r>
      <w:r>
        <w:rPr>
          <w:i/>
          <w:spacing w:val="-2"/>
        </w:rPr>
        <w:t>правильных ответов.</w:t>
      </w:r>
    </w:p>
    <w:p w:rsidR="00D73A0D" w:rsidRPr="00D73A0D" w:rsidRDefault="00D73A0D" w:rsidP="00D73A0D">
      <w:pPr>
        <w:autoSpaceDE w:val="0"/>
        <w:autoSpaceDN w:val="0"/>
        <w:adjustRightInd w:val="0"/>
        <w:rPr>
          <w:rFonts w:ascii="Times New Roman CYR" w:eastAsia="Calibri" w:hAnsi="Times New Roman CYR" w:cs="Times New Roman CYR"/>
          <w:color w:val="000000"/>
          <w:sz w:val="24"/>
          <w:szCs w:val="24"/>
          <w:lang w:eastAsia="ru-RU"/>
        </w:rPr>
      </w:pPr>
      <w:r w:rsidRPr="00D73A0D">
        <w:rPr>
          <w:rFonts w:ascii="Times New Roman CYR" w:eastAsia="Calibri" w:hAnsi="Times New Roman CYR" w:cs="Times New Roman CYR"/>
          <w:b/>
          <w:color w:val="000000"/>
          <w:sz w:val="24"/>
          <w:szCs w:val="24"/>
          <w:lang w:eastAsia="ru-RU"/>
        </w:rPr>
        <w:t xml:space="preserve">Вопрос </w:t>
      </w:r>
      <w:r w:rsidRPr="00D73A0D">
        <w:rPr>
          <w:rFonts w:eastAsia="Calibri"/>
          <w:b/>
          <w:color w:val="000000"/>
          <w:sz w:val="24"/>
          <w:szCs w:val="24"/>
          <w:lang w:eastAsia="ru-RU"/>
        </w:rPr>
        <w:t>№</w:t>
      </w:r>
      <w:r w:rsidRPr="00D73A0D">
        <w:rPr>
          <w:rFonts w:ascii="Times New Roman CYR" w:eastAsia="Calibri" w:hAnsi="Times New Roman CYR" w:cs="Times New Roman CYR"/>
          <w:b/>
          <w:color w:val="000000"/>
          <w:sz w:val="24"/>
          <w:szCs w:val="24"/>
          <w:lang w:eastAsia="ru-RU"/>
        </w:rPr>
        <w:t>1</w:t>
      </w:r>
      <w:r w:rsidRPr="00D73A0D">
        <w:rPr>
          <w:rFonts w:eastAsia="Calibri"/>
          <w:color w:val="000000"/>
          <w:sz w:val="24"/>
          <w:szCs w:val="24"/>
          <w:lang w:eastAsia="ru-RU"/>
        </w:rPr>
        <w:t xml:space="preserve">. </w:t>
      </w:r>
      <w:r w:rsidRPr="00D73A0D">
        <w:rPr>
          <w:rFonts w:ascii="Times New Roman CYR" w:eastAsia="Calibri" w:hAnsi="Times New Roman CYR" w:cs="Times New Roman CYR"/>
          <w:color w:val="000000"/>
          <w:sz w:val="24"/>
          <w:szCs w:val="24"/>
          <w:lang w:eastAsia="ru-RU"/>
        </w:rPr>
        <w:t>Как оплачивается труд работника в ночное время?</w:t>
      </w:r>
    </w:p>
    <w:p w:rsidR="00D73A0D" w:rsidRPr="00D73A0D" w:rsidRDefault="00D73A0D" w:rsidP="00D73A0D">
      <w:pPr>
        <w:numPr>
          <w:ilvl w:val="0"/>
          <w:numId w:val="31"/>
        </w:numPr>
        <w:shd w:val="clear" w:color="auto" w:fill="FFFFFF"/>
        <w:spacing w:after="160" w:line="259" w:lineRule="auto"/>
        <w:contextualSpacing/>
        <w:rPr>
          <w:rFonts w:eastAsia="Calibri"/>
          <w:color w:val="333333"/>
          <w:sz w:val="24"/>
          <w:szCs w:val="24"/>
          <w:lang w:eastAsia="ru-RU"/>
        </w:rPr>
      </w:pPr>
      <w:r w:rsidRPr="00D73A0D">
        <w:rPr>
          <w:rFonts w:ascii="Times New Roman CYR" w:eastAsia="Calibri" w:hAnsi="Times New Roman CYR" w:cs="Times New Roman CYR"/>
          <w:color w:val="000000"/>
          <w:sz w:val="24"/>
          <w:szCs w:val="24"/>
          <w:lang w:eastAsia="ru-RU"/>
        </w:rPr>
        <w:t>Не менее чем в двойном размере среднего заработка</w:t>
      </w:r>
    </w:p>
    <w:p w:rsidR="00D73A0D" w:rsidRPr="00D73A0D" w:rsidRDefault="00D73A0D" w:rsidP="00D73A0D">
      <w:pPr>
        <w:numPr>
          <w:ilvl w:val="0"/>
          <w:numId w:val="31"/>
        </w:numPr>
        <w:autoSpaceDE w:val="0"/>
        <w:autoSpaceDN w:val="0"/>
        <w:adjustRightInd w:val="0"/>
        <w:spacing w:after="160" w:line="259" w:lineRule="auto"/>
        <w:rPr>
          <w:rFonts w:ascii="Times New Roman CYR" w:eastAsia="Calibri" w:hAnsi="Times New Roman CYR" w:cs="Times New Roman CYR"/>
          <w:color w:val="000000"/>
          <w:sz w:val="24"/>
          <w:szCs w:val="24"/>
          <w:lang w:eastAsia="ru-RU"/>
        </w:rPr>
      </w:pPr>
      <w:r w:rsidRPr="00D73A0D">
        <w:rPr>
          <w:rFonts w:ascii="Times New Roman CYR" w:eastAsia="Calibri" w:hAnsi="Times New Roman CYR" w:cs="Times New Roman CYR"/>
          <w:color w:val="000000"/>
          <w:sz w:val="24"/>
          <w:szCs w:val="24"/>
          <w:lang w:eastAsia="ru-RU"/>
        </w:rPr>
        <w:t>Конкретные размеры повышения оплаты труда за ночное время устанавливаются трудовым договором, коллективным договором, локальным нормативным актом, принимаемым с учетом мнения представительного органа работников.</w:t>
      </w:r>
    </w:p>
    <w:p w:rsidR="00D73A0D" w:rsidRPr="00D73A0D" w:rsidRDefault="00D73A0D" w:rsidP="00D73A0D">
      <w:pPr>
        <w:numPr>
          <w:ilvl w:val="0"/>
          <w:numId w:val="31"/>
        </w:numPr>
        <w:autoSpaceDE w:val="0"/>
        <w:autoSpaceDN w:val="0"/>
        <w:adjustRightInd w:val="0"/>
        <w:spacing w:after="160" w:line="259" w:lineRule="auto"/>
        <w:rPr>
          <w:rFonts w:ascii="Times New Roman CYR" w:eastAsia="Calibri" w:hAnsi="Times New Roman CYR" w:cs="Times New Roman CYR"/>
          <w:color w:val="000000"/>
          <w:sz w:val="24"/>
          <w:szCs w:val="24"/>
          <w:lang w:eastAsia="ru-RU"/>
        </w:rPr>
      </w:pPr>
      <w:r w:rsidRPr="00D73A0D">
        <w:rPr>
          <w:rFonts w:ascii="Times New Roman CYR" w:eastAsia="Calibri" w:hAnsi="Times New Roman CYR" w:cs="Times New Roman CYR"/>
          <w:color w:val="000000"/>
          <w:sz w:val="24"/>
          <w:szCs w:val="24"/>
          <w:lang w:eastAsia="ru-RU"/>
        </w:rPr>
        <w:t>Не менее чем в полуторном размере среднего заработка</w:t>
      </w:r>
    </w:p>
    <w:p w:rsidR="00D73A0D" w:rsidRPr="00D73A0D" w:rsidRDefault="00D73A0D" w:rsidP="00D73A0D">
      <w:pPr>
        <w:shd w:val="clear" w:color="auto" w:fill="FFFFFF"/>
        <w:rPr>
          <w:rFonts w:eastAsia="Calibri"/>
          <w:iCs/>
          <w:color w:val="333333"/>
          <w:sz w:val="24"/>
          <w:szCs w:val="24"/>
          <w:lang w:eastAsia="ru-RU"/>
        </w:rPr>
      </w:pPr>
      <w:r w:rsidRPr="00D73A0D">
        <w:rPr>
          <w:rFonts w:eastAsia="Calibri"/>
          <w:b/>
          <w:bCs/>
          <w:iCs/>
          <w:color w:val="333333"/>
          <w:sz w:val="24"/>
          <w:szCs w:val="24"/>
          <w:lang w:eastAsia="ru-RU"/>
        </w:rPr>
        <w:t>Вопрос №2.</w:t>
      </w:r>
      <w:r w:rsidRPr="00D73A0D">
        <w:rPr>
          <w:rFonts w:eastAsia="Calibri"/>
          <w:iCs/>
          <w:color w:val="333333"/>
          <w:sz w:val="24"/>
          <w:szCs w:val="24"/>
          <w:lang w:eastAsia="ru-RU"/>
        </w:rPr>
        <w:t> При оценке рабочего места условия труда отнесены к 4 (опасному) классу. Как следует поступить работодателю с данным рабочим местом?</w:t>
      </w:r>
    </w:p>
    <w:p w:rsidR="00D73A0D" w:rsidRPr="00D73A0D" w:rsidRDefault="00D73A0D" w:rsidP="00D73A0D">
      <w:pPr>
        <w:numPr>
          <w:ilvl w:val="0"/>
          <w:numId w:val="32"/>
        </w:numPr>
        <w:shd w:val="clear" w:color="auto" w:fill="FFFFFF"/>
        <w:spacing w:after="160" w:line="259" w:lineRule="auto"/>
        <w:contextualSpacing/>
        <w:rPr>
          <w:rFonts w:eastAsia="Calibri"/>
          <w:iCs/>
          <w:color w:val="333333"/>
          <w:sz w:val="24"/>
          <w:szCs w:val="24"/>
          <w:lang w:eastAsia="ru-RU"/>
        </w:rPr>
      </w:pPr>
      <w:r w:rsidRPr="00D73A0D">
        <w:rPr>
          <w:rFonts w:eastAsia="Calibri"/>
          <w:color w:val="333333"/>
          <w:sz w:val="24"/>
          <w:szCs w:val="24"/>
          <w:lang w:eastAsia="ru-RU"/>
        </w:rPr>
        <w:t>Обеспечить работника дополнительными средствами защиты.</w:t>
      </w:r>
    </w:p>
    <w:p w:rsidR="00D73A0D" w:rsidRPr="00D73A0D" w:rsidRDefault="00D73A0D" w:rsidP="00D73A0D">
      <w:pPr>
        <w:numPr>
          <w:ilvl w:val="0"/>
          <w:numId w:val="32"/>
        </w:numPr>
        <w:shd w:val="clear" w:color="auto" w:fill="FFFFFF"/>
        <w:spacing w:after="160" w:line="259" w:lineRule="auto"/>
        <w:contextualSpacing/>
        <w:rPr>
          <w:rFonts w:eastAsia="Calibri"/>
          <w:iCs/>
          <w:color w:val="333333"/>
          <w:sz w:val="24"/>
          <w:szCs w:val="24"/>
          <w:lang w:eastAsia="ru-RU"/>
        </w:rPr>
      </w:pPr>
      <w:r w:rsidRPr="00D73A0D">
        <w:rPr>
          <w:rFonts w:eastAsia="Calibri"/>
          <w:color w:val="333333"/>
          <w:sz w:val="24"/>
          <w:szCs w:val="24"/>
          <w:lang w:eastAsia="ru-RU"/>
        </w:rPr>
        <w:t>Немедленно ликвидировать такое рабочее место или реорганизовать его.</w:t>
      </w:r>
    </w:p>
    <w:p w:rsidR="00D73A0D" w:rsidRPr="00D73A0D" w:rsidRDefault="00D73A0D" w:rsidP="00D73A0D">
      <w:pPr>
        <w:numPr>
          <w:ilvl w:val="0"/>
          <w:numId w:val="32"/>
        </w:numPr>
        <w:shd w:val="clear" w:color="auto" w:fill="FFFFFF"/>
        <w:spacing w:after="160" w:line="259" w:lineRule="auto"/>
        <w:contextualSpacing/>
        <w:rPr>
          <w:rFonts w:eastAsia="Calibri"/>
          <w:color w:val="333333"/>
          <w:sz w:val="24"/>
          <w:szCs w:val="24"/>
          <w:lang w:eastAsia="ru-RU"/>
        </w:rPr>
      </w:pPr>
      <w:r w:rsidRPr="00D73A0D">
        <w:rPr>
          <w:rFonts w:eastAsia="Calibri"/>
          <w:color w:val="333333"/>
          <w:sz w:val="24"/>
          <w:szCs w:val="24"/>
          <w:lang w:eastAsia="ru-RU"/>
        </w:rPr>
        <w:t>Ограничить время нахождения работника на данном рабочем месте.</w:t>
      </w:r>
    </w:p>
    <w:p w:rsidR="00D73A0D" w:rsidRDefault="00D73A0D" w:rsidP="00D73A0D">
      <w:pPr>
        <w:shd w:val="clear" w:color="auto" w:fill="FFFFFF"/>
        <w:contextualSpacing/>
        <w:rPr>
          <w:color w:val="000000"/>
          <w:sz w:val="24"/>
          <w:szCs w:val="24"/>
          <w:lang w:eastAsia="ru-RU"/>
        </w:rPr>
      </w:pPr>
      <w:r w:rsidRPr="00D73A0D">
        <w:rPr>
          <w:color w:val="000000"/>
          <w:sz w:val="24"/>
          <w:szCs w:val="24"/>
          <w:lang w:eastAsia="ru-RU"/>
        </w:rPr>
        <w:t xml:space="preserve"> </w:t>
      </w:r>
      <w:r w:rsidRPr="00D73A0D">
        <w:rPr>
          <w:b/>
          <w:color w:val="000000"/>
          <w:sz w:val="24"/>
          <w:szCs w:val="24"/>
          <w:lang w:eastAsia="ru-RU"/>
        </w:rPr>
        <w:t>Вопрос №3</w:t>
      </w:r>
      <w:r w:rsidRPr="00D73A0D">
        <w:rPr>
          <w:color w:val="000000"/>
          <w:sz w:val="24"/>
          <w:szCs w:val="24"/>
          <w:lang w:eastAsia="ru-RU"/>
        </w:rPr>
        <w:t xml:space="preserve"> На какие группы делятся опасные и вредные производственные факторы:</w:t>
      </w:r>
    </w:p>
    <w:p w:rsidR="00AA07DC" w:rsidRDefault="00AA07DC" w:rsidP="00D73A0D">
      <w:pPr>
        <w:shd w:val="clear" w:color="auto" w:fill="FFFFFF"/>
        <w:contextualSpacing/>
        <w:rPr>
          <w:color w:val="000000"/>
          <w:sz w:val="24"/>
          <w:szCs w:val="24"/>
          <w:lang w:eastAsia="ru-RU"/>
        </w:rPr>
      </w:pPr>
      <w:r>
        <w:rPr>
          <w:color w:val="000000"/>
          <w:sz w:val="24"/>
          <w:szCs w:val="24"/>
          <w:lang w:eastAsia="ru-RU"/>
        </w:rPr>
        <w:tab/>
        <w:t>1. Физические</w:t>
      </w:r>
    </w:p>
    <w:p w:rsidR="00AA07DC" w:rsidRDefault="00AA07DC" w:rsidP="00D73A0D">
      <w:pPr>
        <w:shd w:val="clear" w:color="auto" w:fill="FFFFFF"/>
        <w:contextualSpacing/>
        <w:rPr>
          <w:color w:val="000000"/>
          <w:sz w:val="24"/>
          <w:szCs w:val="24"/>
          <w:lang w:eastAsia="ru-RU"/>
        </w:rPr>
      </w:pPr>
      <w:r>
        <w:rPr>
          <w:color w:val="000000"/>
          <w:sz w:val="24"/>
          <w:szCs w:val="24"/>
          <w:lang w:eastAsia="ru-RU"/>
        </w:rPr>
        <w:tab/>
        <w:t>2. Психофизиологические</w:t>
      </w:r>
    </w:p>
    <w:p w:rsidR="00AA07DC" w:rsidRDefault="00AA07DC" w:rsidP="00D73A0D">
      <w:pPr>
        <w:shd w:val="clear" w:color="auto" w:fill="FFFFFF"/>
        <w:contextualSpacing/>
        <w:rPr>
          <w:color w:val="000000"/>
          <w:sz w:val="24"/>
          <w:szCs w:val="24"/>
          <w:lang w:eastAsia="ru-RU"/>
        </w:rPr>
      </w:pPr>
      <w:r>
        <w:rPr>
          <w:color w:val="000000"/>
          <w:sz w:val="24"/>
          <w:szCs w:val="24"/>
          <w:lang w:eastAsia="ru-RU"/>
        </w:rPr>
        <w:tab/>
        <w:t>3. Токсичные</w:t>
      </w:r>
    </w:p>
    <w:p w:rsidR="00654ED5" w:rsidRDefault="00654ED5" w:rsidP="00D73A0D">
      <w:pPr>
        <w:shd w:val="clear" w:color="auto" w:fill="FFFFFF"/>
        <w:contextualSpacing/>
        <w:rPr>
          <w:color w:val="000000"/>
          <w:sz w:val="24"/>
          <w:szCs w:val="24"/>
          <w:lang w:eastAsia="ru-RU"/>
        </w:rPr>
      </w:pPr>
      <w:r>
        <w:rPr>
          <w:color w:val="000000"/>
          <w:sz w:val="24"/>
          <w:szCs w:val="24"/>
          <w:lang w:eastAsia="ru-RU"/>
        </w:rPr>
        <w:tab/>
        <w:t>4. Летальные</w:t>
      </w:r>
    </w:p>
    <w:p w:rsidR="00654ED5" w:rsidRDefault="00654ED5" w:rsidP="00D73A0D">
      <w:pPr>
        <w:shd w:val="clear" w:color="auto" w:fill="FFFFFF"/>
        <w:contextualSpacing/>
        <w:rPr>
          <w:color w:val="000000"/>
          <w:sz w:val="24"/>
          <w:szCs w:val="24"/>
          <w:lang w:eastAsia="ru-RU"/>
        </w:rPr>
      </w:pPr>
      <w:r>
        <w:rPr>
          <w:color w:val="000000"/>
          <w:sz w:val="24"/>
          <w:szCs w:val="24"/>
          <w:lang w:eastAsia="ru-RU"/>
        </w:rPr>
        <w:tab/>
        <w:t>5. Биологические</w:t>
      </w:r>
    </w:p>
    <w:p w:rsidR="00654ED5" w:rsidRDefault="00654ED5" w:rsidP="00D73A0D">
      <w:pPr>
        <w:shd w:val="clear" w:color="auto" w:fill="FFFFFF"/>
        <w:contextualSpacing/>
        <w:rPr>
          <w:color w:val="000000"/>
          <w:sz w:val="24"/>
          <w:szCs w:val="24"/>
          <w:lang w:eastAsia="ru-RU"/>
        </w:rPr>
      </w:pPr>
      <w:r>
        <w:rPr>
          <w:color w:val="000000"/>
          <w:sz w:val="24"/>
          <w:szCs w:val="24"/>
          <w:lang w:eastAsia="ru-RU"/>
        </w:rPr>
        <w:tab/>
        <w:t>6. Химические</w:t>
      </w:r>
    </w:p>
    <w:p w:rsidR="00654ED5" w:rsidRDefault="00654ED5" w:rsidP="00D73A0D">
      <w:pPr>
        <w:shd w:val="clear" w:color="auto" w:fill="FFFFFF"/>
        <w:contextualSpacing/>
        <w:rPr>
          <w:color w:val="000000"/>
          <w:sz w:val="24"/>
          <w:szCs w:val="24"/>
          <w:lang w:eastAsia="ru-RU"/>
        </w:rPr>
      </w:pPr>
      <w:r>
        <w:rPr>
          <w:color w:val="000000"/>
          <w:sz w:val="24"/>
          <w:szCs w:val="24"/>
          <w:lang w:eastAsia="ru-RU"/>
        </w:rPr>
        <w:tab/>
        <w:t>7. Сенсибилирующие</w:t>
      </w:r>
    </w:p>
    <w:p w:rsidR="00466EBF" w:rsidRDefault="00466EBF" w:rsidP="00D73A0D">
      <w:pPr>
        <w:shd w:val="clear" w:color="auto" w:fill="FFFFFF"/>
        <w:contextualSpacing/>
        <w:rPr>
          <w:color w:val="000000"/>
          <w:sz w:val="24"/>
          <w:szCs w:val="24"/>
          <w:lang w:eastAsia="ru-RU"/>
        </w:rPr>
      </w:pPr>
      <w:r w:rsidRPr="0058175F">
        <w:rPr>
          <w:b/>
          <w:color w:val="000000"/>
          <w:sz w:val="24"/>
          <w:szCs w:val="24"/>
          <w:lang w:eastAsia="ru-RU"/>
        </w:rPr>
        <w:t>Вопрос №</w:t>
      </w:r>
      <w:r w:rsidR="00E577D0" w:rsidRPr="0058175F">
        <w:rPr>
          <w:b/>
          <w:color w:val="000000"/>
          <w:sz w:val="24"/>
          <w:szCs w:val="24"/>
          <w:lang w:eastAsia="ru-RU"/>
        </w:rPr>
        <w:t>4.</w:t>
      </w:r>
      <w:r w:rsidR="00E577D0">
        <w:rPr>
          <w:color w:val="000000"/>
          <w:sz w:val="24"/>
          <w:szCs w:val="24"/>
          <w:lang w:eastAsia="ru-RU"/>
        </w:rPr>
        <w:t xml:space="preserve"> Нормативные документы определяют несколько основных видов инструктажей по охране труда. Какие?</w:t>
      </w:r>
    </w:p>
    <w:p w:rsidR="00E577D0" w:rsidRDefault="00E577D0" w:rsidP="00E577D0">
      <w:pPr>
        <w:shd w:val="clear" w:color="auto" w:fill="FFFFFF"/>
        <w:contextualSpacing/>
        <w:rPr>
          <w:color w:val="000000"/>
          <w:sz w:val="24"/>
          <w:szCs w:val="24"/>
          <w:lang w:eastAsia="ru-RU"/>
        </w:rPr>
      </w:pPr>
      <w:r>
        <w:rPr>
          <w:color w:val="000000"/>
          <w:sz w:val="24"/>
          <w:szCs w:val="24"/>
          <w:lang w:eastAsia="ru-RU"/>
        </w:rPr>
        <w:t>1.Первичный</w:t>
      </w:r>
    </w:p>
    <w:p w:rsidR="00E577D0" w:rsidRDefault="00E577D0" w:rsidP="00E577D0">
      <w:pPr>
        <w:shd w:val="clear" w:color="auto" w:fill="FFFFFF"/>
        <w:contextualSpacing/>
        <w:rPr>
          <w:color w:val="000000"/>
          <w:sz w:val="24"/>
          <w:szCs w:val="24"/>
          <w:lang w:eastAsia="ru-RU"/>
        </w:rPr>
      </w:pPr>
      <w:r>
        <w:rPr>
          <w:color w:val="000000"/>
          <w:sz w:val="24"/>
          <w:szCs w:val="24"/>
          <w:lang w:eastAsia="ru-RU"/>
        </w:rPr>
        <w:t>2. Целевой</w:t>
      </w:r>
    </w:p>
    <w:p w:rsidR="00E577D0" w:rsidRDefault="00E577D0" w:rsidP="00E577D0">
      <w:pPr>
        <w:shd w:val="clear" w:color="auto" w:fill="FFFFFF"/>
        <w:contextualSpacing/>
        <w:rPr>
          <w:color w:val="000000"/>
          <w:sz w:val="24"/>
          <w:szCs w:val="24"/>
          <w:lang w:eastAsia="ru-RU"/>
        </w:rPr>
      </w:pPr>
      <w:r>
        <w:rPr>
          <w:color w:val="000000"/>
          <w:sz w:val="24"/>
          <w:szCs w:val="24"/>
          <w:lang w:eastAsia="ru-RU"/>
        </w:rPr>
        <w:t>3.Внеплановый</w:t>
      </w:r>
    </w:p>
    <w:p w:rsidR="00E577D0" w:rsidRDefault="00E577D0" w:rsidP="00E577D0">
      <w:pPr>
        <w:shd w:val="clear" w:color="auto" w:fill="FFFFFF"/>
        <w:contextualSpacing/>
        <w:rPr>
          <w:color w:val="000000"/>
          <w:sz w:val="24"/>
          <w:szCs w:val="24"/>
          <w:lang w:eastAsia="ru-RU"/>
        </w:rPr>
      </w:pPr>
      <w:r>
        <w:rPr>
          <w:color w:val="000000"/>
          <w:sz w:val="24"/>
          <w:szCs w:val="24"/>
          <w:lang w:eastAsia="ru-RU"/>
        </w:rPr>
        <w:t>4. Вступительный</w:t>
      </w:r>
    </w:p>
    <w:p w:rsidR="00E577D0" w:rsidRDefault="00E577D0" w:rsidP="00E577D0">
      <w:pPr>
        <w:shd w:val="clear" w:color="auto" w:fill="FFFFFF"/>
        <w:contextualSpacing/>
        <w:rPr>
          <w:color w:val="000000"/>
          <w:sz w:val="24"/>
          <w:szCs w:val="24"/>
          <w:lang w:eastAsia="ru-RU"/>
        </w:rPr>
      </w:pPr>
      <w:r>
        <w:rPr>
          <w:color w:val="000000"/>
          <w:sz w:val="24"/>
          <w:szCs w:val="24"/>
          <w:lang w:eastAsia="ru-RU"/>
        </w:rPr>
        <w:t>5. Вторичный</w:t>
      </w:r>
    </w:p>
    <w:p w:rsidR="00E577D0" w:rsidRDefault="00E577D0" w:rsidP="00E577D0">
      <w:pPr>
        <w:shd w:val="clear" w:color="auto" w:fill="FFFFFF"/>
        <w:contextualSpacing/>
        <w:rPr>
          <w:color w:val="000000"/>
          <w:sz w:val="24"/>
          <w:szCs w:val="24"/>
          <w:lang w:eastAsia="ru-RU"/>
        </w:rPr>
      </w:pPr>
      <w:r>
        <w:rPr>
          <w:color w:val="000000"/>
          <w:sz w:val="24"/>
          <w:szCs w:val="24"/>
          <w:lang w:eastAsia="ru-RU"/>
        </w:rPr>
        <w:t xml:space="preserve">6. </w:t>
      </w:r>
      <w:r w:rsidR="0058175F">
        <w:rPr>
          <w:color w:val="000000"/>
          <w:sz w:val="24"/>
          <w:szCs w:val="24"/>
          <w:lang w:eastAsia="ru-RU"/>
        </w:rPr>
        <w:t>Текущий</w:t>
      </w:r>
    </w:p>
    <w:p w:rsidR="0058175F" w:rsidRDefault="0058175F" w:rsidP="00E577D0">
      <w:pPr>
        <w:shd w:val="clear" w:color="auto" w:fill="FFFFFF"/>
        <w:contextualSpacing/>
        <w:rPr>
          <w:color w:val="000000"/>
          <w:sz w:val="24"/>
          <w:szCs w:val="24"/>
          <w:lang w:eastAsia="ru-RU"/>
        </w:rPr>
      </w:pPr>
      <w:r>
        <w:rPr>
          <w:color w:val="000000"/>
          <w:sz w:val="24"/>
          <w:szCs w:val="24"/>
          <w:lang w:eastAsia="ru-RU"/>
        </w:rPr>
        <w:t>7. Повторный</w:t>
      </w:r>
    </w:p>
    <w:p w:rsidR="00D73A0D" w:rsidRDefault="0058175F" w:rsidP="0058175F">
      <w:pPr>
        <w:shd w:val="clear" w:color="auto" w:fill="FFFFFF"/>
        <w:contextualSpacing/>
        <w:rPr>
          <w:color w:val="000000"/>
          <w:sz w:val="24"/>
          <w:szCs w:val="24"/>
          <w:lang w:eastAsia="ru-RU"/>
        </w:rPr>
      </w:pPr>
      <w:r>
        <w:rPr>
          <w:color w:val="000000"/>
          <w:sz w:val="24"/>
          <w:szCs w:val="24"/>
          <w:lang w:eastAsia="ru-RU"/>
        </w:rPr>
        <w:t>8. Вводный</w:t>
      </w:r>
    </w:p>
    <w:p w:rsidR="0058175F" w:rsidRDefault="0058175F" w:rsidP="0058175F">
      <w:pPr>
        <w:shd w:val="clear" w:color="auto" w:fill="FFFFFF"/>
        <w:contextualSpacing/>
        <w:rPr>
          <w:color w:val="000000"/>
          <w:sz w:val="24"/>
          <w:szCs w:val="24"/>
          <w:lang w:eastAsia="ru-RU"/>
        </w:rPr>
      </w:pPr>
      <w:r w:rsidRPr="0058175F">
        <w:rPr>
          <w:b/>
          <w:color w:val="000000"/>
          <w:sz w:val="24"/>
          <w:szCs w:val="24"/>
          <w:lang w:eastAsia="ru-RU"/>
        </w:rPr>
        <w:t>Вопрос№5</w:t>
      </w:r>
      <w:r>
        <w:rPr>
          <w:color w:val="000000"/>
          <w:sz w:val="24"/>
          <w:szCs w:val="24"/>
          <w:lang w:eastAsia="ru-RU"/>
        </w:rPr>
        <w:t xml:space="preserve"> Аттестация рабочих мест по условиям труда включает в себя:</w:t>
      </w:r>
    </w:p>
    <w:p w:rsidR="0058175F" w:rsidRDefault="0058175F" w:rsidP="0058175F">
      <w:pPr>
        <w:shd w:val="clear" w:color="auto" w:fill="FFFFFF"/>
        <w:contextualSpacing/>
        <w:rPr>
          <w:color w:val="000000"/>
          <w:sz w:val="24"/>
          <w:szCs w:val="24"/>
          <w:lang w:eastAsia="ru-RU"/>
        </w:rPr>
      </w:pPr>
      <w:r>
        <w:rPr>
          <w:color w:val="000000"/>
          <w:sz w:val="24"/>
          <w:szCs w:val="24"/>
          <w:lang w:eastAsia="ru-RU"/>
        </w:rPr>
        <w:t>1.Оценку знаний работников по вопросам безопасности труда</w:t>
      </w:r>
    </w:p>
    <w:p w:rsidR="0058175F" w:rsidRDefault="0058175F" w:rsidP="0058175F">
      <w:pPr>
        <w:shd w:val="clear" w:color="auto" w:fill="FFFFFF"/>
        <w:contextualSpacing/>
        <w:rPr>
          <w:color w:val="000000"/>
          <w:sz w:val="24"/>
          <w:szCs w:val="24"/>
          <w:lang w:eastAsia="ru-RU"/>
        </w:rPr>
      </w:pPr>
      <w:r>
        <w:rPr>
          <w:color w:val="000000"/>
          <w:sz w:val="24"/>
          <w:szCs w:val="24"/>
          <w:lang w:eastAsia="ru-RU"/>
        </w:rPr>
        <w:t>2. Оценку травм безопасности рабочих мест</w:t>
      </w:r>
    </w:p>
    <w:p w:rsidR="0058175F" w:rsidRDefault="0058175F" w:rsidP="0058175F">
      <w:pPr>
        <w:shd w:val="clear" w:color="auto" w:fill="FFFFFF"/>
        <w:contextualSpacing/>
        <w:rPr>
          <w:color w:val="000000"/>
          <w:sz w:val="24"/>
          <w:szCs w:val="24"/>
          <w:lang w:eastAsia="ru-RU"/>
        </w:rPr>
      </w:pPr>
      <w:r>
        <w:rPr>
          <w:color w:val="000000"/>
          <w:sz w:val="24"/>
          <w:szCs w:val="24"/>
          <w:lang w:eastAsia="ru-RU"/>
        </w:rPr>
        <w:t>3. Учет обеспеченности работников средствами индивидуальной защиты</w:t>
      </w:r>
    </w:p>
    <w:p w:rsidR="0058175F" w:rsidRPr="00D73A0D" w:rsidRDefault="0058175F" w:rsidP="0058175F">
      <w:pPr>
        <w:shd w:val="clear" w:color="auto" w:fill="FFFFFF"/>
        <w:contextualSpacing/>
        <w:rPr>
          <w:color w:val="000000"/>
          <w:sz w:val="24"/>
          <w:szCs w:val="24"/>
          <w:lang w:eastAsia="ru-RU"/>
        </w:rPr>
      </w:pPr>
      <w:r>
        <w:rPr>
          <w:color w:val="000000"/>
          <w:sz w:val="24"/>
          <w:szCs w:val="24"/>
          <w:lang w:eastAsia="ru-RU"/>
        </w:rPr>
        <w:t>4. Гигиеническую оценку существующих условий и характера труда</w:t>
      </w:r>
    </w:p>
    <w:p w:rsidR="00D73A0D" w:rsidRPr="00D73A0D" w:rsidRDefault="00D73A0D" w:rsidP="00D73A0D">
      <w:pPr>
        <w:shd w:val="clear" w:color="auto" w:fill="FFFFFF"/>
        <w:jc w:val="both"/>
        <w:rPr>
          <w:color w:val="000000"/>
          <w:sz w:val="24"/>
          <w:szCs w:val="24"/>
          <w:lang w:eastAsia="ru-RU"/>
        </w:rPr>
      </w:pPr>
      <w:r w:rsidRPr="00D73A0D">
        <w:rPr>
          <w:b/>
          <w:sz w:val="24"/>
          <w:szCs w:val="24"/>
          <w:lang w:eastAsia="ru-RU"/>
        </w:rPr>
        <w:t xml:space="preserve">Вопрос № 6. </w:t>
      </w:r>
      <w:r w:rsidRPr="00D73A0D">
        <w:rPr>
          <w:sz w:val="24"/>
          <w:szCs w:val="24"/>
          <w:lang w:eastAsia="ru-RU"/>
        </w:rPr>
        <w:t xml:space="preserve">Укажите лишнее понятие в логическом ряду: </w:t>
      </w:r>
      <w:r w:rsidRPr="00D73A0D">
        <w:rPr>
          <w:color w:val="000000"/>
          <w:sz w:val="24"/>
          <w:szCs w:val="24"/>
          <w:lang w:eastAsia="ru-RU"/>
        </w:rPr>
        <w:t> </w:t>
      </w:r>
    </w:p>
    <w:p w:rsidR="00D73A0D" w:rsidRPr="00D73A0D" w:rsidRDefault="00D73A0D" w:rsidP="00D73A0D">
      <w:pPr>
        <w:shd w:val="clear" w:color="auto" w:fill="FFFFFF"/>
        <w:jc w:val="both"/>
        <w:rPr>
          <w:color w:val="000000"/>
          <w:sz w:val="24"/>
          <w:szCs w:val="24"/>
          <w:lang w:eastAsia="ru-RU"/>
        </w:rPr>
      </w:pPr>
      <w:r w:rsidRPr="00D73A0D">
        <w:rPr>
          <w:color w:val="000000"/>
          <w:sz w:val="24"/>
          <w:szCs w:val="24"/>
          <w:lang w:eastAsia="ru-RU"/>
        </w:rPr>
        <w:t>А. профессиональное заболевание</w:t>
      </w:r>
    </w:p>
    <w:p w:rsidR="00D73A0D" w:rsidRPr="00D73A0D" w:rsidRDefault="00D73A0D" w:rsidP="00D73A0D">
      <w:pPr>
        <w:shd w:val="clear" w:color="auto" w:fill="FFFFFF"/>
        <w:jc w:val="both"/>
        <w:rPr>
          <w:color w:val="000000"/>
          <w:sz w:val="24"/>
          <w:szCs w:val="24"/>
          <w:lang w:eastAsia="ru-RU"/>
        </w:rPr>
      </w:pPr>
      <w:r w:rsidRPr="00D73A0D">
        <w:rPr>
          <w:color w:val="000000"/>
          <w:sz w:val="24"/>
          <w:szCs w:val="24"/>
          <w:lang w:eastAsia="ru-RU"/>
        </w:rPr>
        <w:t>Б. производственная травма</w:t>
      </w:r>
    </w:p>
    <w:p w:rsidR="00D73A0D" w:rsidRPr="00D73A0D" w:rsidRDefault="00D73A0D" w:rsidP="00D73A0D">
      <w:pPr>
        <w:shd w:val="clear" w:color="auto" w:fill="FFFFFF"/>
        <w:jc w:val="both"/>
        <w:rPr>
          <w:color w:val="000000"/>
          <w:sz w:val="24"/>
          <w:szCs w:val="24"/>
          <w:lang w:eastAsia="ru-RU"/>
        </w:rPr>
      </w:pPr>
      <w:r w:rsidRPr="00D73A0D">
        <w:rPr>
          <w:color w:val="000000"/>
          <w:sz w:val="24"/>
          <w:szCs w:val="24"/>
          <w:lang w:eastAsia="ru-RU"/>
        </w:rPr>
        <w:t>В. несчастный случай</w:t>
      </w:r>
    </w:p>
    <w:p w:rsidR="00D73A0D" w:rsidRPr="00D73A0D" w:rsidRDefault="00D73A0D" w:rsidP="00D73A0D">
      <w:pPr>
        <w:shd w:val="clear" w:color="auto" w:fill="FFFFFF"/>
        <w:jc w:val="both"/>
        <w:rPr>
          <w:color w:val="000000"/>
          <w:sz w:val="24"/>
          <w:szCs w:val="24"/>
          <w:lang w:eastAsia="ru-RU"/>
        </w:rPr>
      </w:pPr>
      <w:r w:rsidRPr="00D73A0D">
        <w:rPr>
          <w:color w:val="000000"/>
          <w:sz w:val="24"/>
          <w:szCs w:val="24"/>
          <w:lang w:eastAsia="ru-RU"/>
        </w:rPr>
        <w:t> Г. профессиональный риск</w:t>
      </w:r>
    </w:p>
    <w:p w:rsidR="00D73A0D" w:rsidRPr="00D73A0D" w:rsidRDefault="00D73A0D" w:rsidP="00D73A0D">
      <w:pPr>
        <w:shd w:val="clear" w:color="auto" w:fill="FFFFFF"/>
        <w:rPr>
          <w:bCs/>
          <w:color w:val="000000"/>
          <w:sz w:val="24"/>
          <w:szCs w:val="24"/>
          <w:lang w:eastAsia="ru-RU"/>
        </w:rPr>
      </w:pPr>
      <w:r w:rsidRPr="00D73A0D">
        <w:rPr>
          <w:b/>
          <w:bCs/>
          <w:color w:val="000000"/>
          <w:sz w:val="24"/>
          <w:szCs w:val="24"/>
          <w:lang w:eastAsia="ru-RU"/>
        </w:rPr>
        <w:lastRenderedPageBreak/>
        <w:t xml:space="preserve">Вопрос № 7. </w:t>
      </w:r>
      <w:r w:rsidRPr="00D73A0D">
        <w:rPr>
          <w:bCs/>
          <w:color w:val="000000"/>
          <w:sz w:val="24"/>
          <w:szCs w:val="24"/>
          <w:lang w:eastAsia="ru-RU"/>
        </w:rPr>
        <w:t>Уберите лишние разделы инструкции по охране труда</w:t>
      </w:r>
    </w:p>
    <w:p w:rsidR="00D73A0D" w:rsidRPr="00D73A0D" w:rsidRDefault="00D73A0D" w:rsidP="00D73A0D">
      <w:pPr>
        <w:shd w:val="clear" w:color="auto" w:fill="FFFFFF"/>
        <w:rPr>
          <w:color w:val="000000"/>
          <w:sz w:val="24"/>
          <w:szCs w:val="24"/>
          <w:lang w:eastAsia="ru-RU"/>
        </w:rPr>
      </w:pPr>
      <w:r w:rsidRPr="00D73A0D">
        <w:rPr>
          <w:color w:val="000000"/>
          <w:sz w:val="24"/>
          <w:szCs w:val="24"/>
          <w:lang w:eastAsia="ru-RU"/>
        </w:rPr>
        <w:t>1. Общие требования охраны труда (ОТ).</w:t>
      </w:r>
    </w:p>
    <w:p w:rsidR="00D73A0D" w:rsidRPr="00D73A0D" w:rsidRDefault="00D73A0D" w:rsidP="00D73A0D">
      <w:pPr>
        <w:shd w:val="clear" w:color="auto" w:fill="FFFFFF"/>
        <w:rPr>
          <w:color w:val="000000"/>
          <w:sz w:val="24"/>
          <w:szCs w:val="24"/>
          <w:lang w:eastAsia="ru-RU"/>
        </w:rPr>
      </w:pPr>
      <w:r w:rsidRPr="00D73A0D">
        <w:rPr>
          <w:color w:val="000000"/>
          <w:sz w:val="24"/>
          <w:szCs w:val="24"/>
          <w:lang w:eastAsia="ru-RU"/>
        </w:rPr>
        <w:t>2. Требования ОТ перед работой.</w:t>
      </w:r>
    </w:p>
    <w:p w:rsidR="00D73A0D" w:rsidRPr="00D73A0D" w:rsidRDefault="00D73A0D" w:rsidP="00D73A0D">
      <w:pPr>
        <w:shd w:val="clear" w:color="auto" w:fill="FFFFFF"/>
        <w:rPr>
          <w:color w:val="000000"/>
          <w:sz w:val="24"/>
          <w:szCs w:val="24"/>
          <w:lang w:eastAsia="ru-RU"/>
        </w:rPr>
      </w:pPr>
      <w:r w:rsidRPr="00D73A0D">
        <w:rPr>
          <w:color w:val="000000"/>
          <w:sz w:val="24"/>
          <w:szCs w:val="24"/>
          <w:lang w:eastAsia="ru-RU"/>
        </w:rPr>
        <w:t>3. Требования ОТ во время работы.</w:t>
      </w:r>
    </w:p>
    <w:p w:rsidR="00D73A0D" w:rsidRPr="00D73A0D" w:rsidRDefault="00D73A0D" w:rsidP="00D73A0D">
      <w:pPr>
        <w:shd w:val="clear" w:color="auto" w:fill="FFFFFF"/>
        <w:rPr>
          <w:color w:val="000000"/>
          <w:sz w:val="24"/>
          <w:szCs w:val="24"/>
          <w:lang w:eastAsia="ru-RU"/>
        </w:rPr>
      </w:pPr>
      <w:r w:rsidRPr="00D73A0D">
        <w:rPr>
          <w:color w:val="000000"/>
          <w:sz w:val="24"/>
          <w:szCs w:val="24"/>
          <w:lang w:eastAsia="ru-RU"/>
        </w:rPr>
        <w:t>4. Права работника в ОТ.</w:t>
      </w:r>
    </w:p>
    <w:p w:rsidR="00D73A0D" w:rsidRPr="00D73A0D" w:rsidRDefault="00D73A0D" w:rsidP="00D73A0D">
      <w:pPr>
        <w:shd w:val="clear" w:color="auto" w:fill="FFFFFF"/>
        <w:rPr>
          <w:color w:val="000000"/>
          <w:sz w:val="24"/>
          <w:szCs w:val="24"/>
          <w:lang w:eastAsia="ru-RU"/>
        </w:rPr>
      </w:pPr>
      <w:r w:rsidRPr="00D73A0D">
        <w:rPr>
          <w:color w:val="000000"/>
          <w:sz w:val="24"/>
          <w:szCs w:val="24"/>
          <w:lang w:eastAsia="ru-RU"/>
        </w:rPr>
        <w:t>5. Требования ОТ в аварийных ситуациях.</w:t>
      </w:r>
    </w:p>
    <w:p w:rsidR="00D73A0D" w:rsidRPr="00D73A0D" w:rsidRDefault="00D73A0D" w:rsidP="00D73A0D">
      <w:pPr>
        <w:shd w:val="clear" w:color="auto" w:fill="FFFFFF"/>
        <w:rPr>
          <w:color w:val="000000"/>
          <w:sz w:val="24"/>
          <w:szCs w:val="24"/>
          <w:lang w:eastAsia="ru-RU"/>
        </w:rPr>
      </w:pPr>
      <w:r w:rsidRPr="00D73A0D">
        <w:rPr>
          <w:color w:val="000000"/>
          <w:sz w:val="24"/>
          <w:szCs w:val="24"/>
          <w:lang w:eastAsia="ru-RU"/>
        </w:rPr>
        <w:t>6. Ответственность по ОТ работника.</w:t>
      </w:r>
    </w:p>
    <w:p w:rsidR="00D73A0D" w:rsidRPr="00D73A0D" w:rsidRDefault="00D73A0D" w:rsidP="00D73A0D">
      <w:pPr>
        <w:spacing w:line="259" w:lineRule="auto"/>
        <w:rPr>
          <w:rFonts w:eastAsia="Calibri"/>
          <w:color w:val="000000"/>
          <w:sz w:val="24"/>
          <w:szCs w:val="24"/>
        </w:rPr>
      </w:pPr>
      <w:r w:rsidRPr="00D73A0D">
        <w:rPr>
          <w:rFonts w:eastAsia="Calibri"/>
          <w:color w:val="000000"/>
          <w:sz w:val="24"/>
          <w:szCs w:val="24"/>
        </w:rPr>
        <w:t>7. Требования ОТ по окончании работы</w:t>
      </w:r>
    </w:p>
    <w:p w:rsidR="00D73A0D" w:rsidRPr="00D73A0D" w:rsidRDefault="00D73A0D" w:rsidP="00D73A0D">
      <w:pPr>
        <w:shd w:val="clear" w:color="auto" w:fill="FFFFFF"/>
        <w:jc w:val="both"/>
        <w:rPr>
          <w:rFonts w:eastAsia="Calibri"/>
          <w:bCs/>
          <w:color w:val="000000"/>
          <w:sz w:val="24"/>
          <w:szCs w:val="24"/>
          <w:lang w:eastAsia="ru-RU"/>
        </w:rPr>
      </w:pPr>
      <w:r w:rsidRPr="00D73A0D">
        <w:rPr>
          <w:rFonts w:eastAsia="Calibri"/>
          <w:b/>
          <w:bCs/>
          <w:color w:val="000000"/>
          <w:sz w:val="24"/>
          <w:szCs w:val="24"/>
          <w:lang w:eastAsia="ru-RU"/>
        </w:rPr>
        <w:t>Вопрос № 8</w:t>
      </w:r>
      <w:r w:rsidRPr="00D73A0D">
        <w:rPr>
          <w:rFonts w:eastAsia="Calibri"/>
          <w:bCs/>
          <w:color w:val="000000"/>
          <w:sz w:val="24"/>
          <w:szCs w:val="24"/>
          <w:lang w:eastAsia="ru-RU"/>
        </w:rPr>
        <w:t>. Установите соответствие правой и левой части таблицы</w:t>
      </w:r>
    </w:p>
    <w:p w:rsidR="00D73A0D" w:rsidRPr="00D73A0D" w:rsidRDefault="00D73A0D" w:rsidP="00D73A0D">
      <w:pPr>
        <w:shd w:val="clear" w:color="auto" w:fill="FFFFFF"/>
        <w:jc w:val="both"/>
        <w:rPr>
          <w:rFonts w:eastAsia="Calibri"/>
          <w:color w:val="000000"/>
          <w:sz w:val="24"/>
          <w:szCs w:val="24"/>
          <w:lang w:eastAsia="ru-RU"/>
        </w:rPr>
      </w:pPr>
    </w:p>
    <w:tbl>
      <w:tblPr>
        <w:tblW w:w="9640" w:type="dxa"/>
        <w:tblLayout w:type="fixed"/>
        <w:tblCellMar>
          <w:left w:w="0" w:type="dxa"/>
          <w:right w:w="0" w:type="dxa"/>
        </w:tblCellMar>
        <w:tblLook w:val="00A0" w:firstRow="1" w:lastRow="0" w:firstColumn="1" w:lastColumn="0" w:noHBand="0" w:noVBand="0"/>
      </w:tblPr>
      <w:tblGrid>
        <w:gridCol w:w="602"/>
        <w:gridCol w:w="3850"/>
        <w:gridCol w:w="555"/>
        <w:gridCol w:w="4633"/>
      </w:tblGrid>
      <w:tr w:rsidR="00D73A0D" w:rsidRPr="00D73A0D" w:rsidTr="004001E0">
        <w:trPr>
          <w:trHeight w:val="587"/>
        </w:trPr>
        <w:tc>
          <w:tcPr>
            <w:tcW w:w="602" w:type="dxa"/>
            <w:tcBorders>
              <w:top w:val="single" w:sz="4" w:space="0" w:color="000000"/>
              <w:left w:val="single" w:sz="4" w:space="0" w:color="000000"/>
              <w:bottom w:val="single" w:sz="4" w:space="0" w:color="000000"/>
              <w:right w:val="single" w:sz="4" w:space="0" w:color="auto"/>
            </w:tcBorders>
            <w:shd w:val="clear" w:color="auto" w:fill="FFFFFF"/>
            <w:tcMar>
              <w:top w:w="0" w:type="dxa"/>
              <w:left w:w="116" w:type="dxa"/>
              <w:bottom w:w="0" w:type="dxa"/>
              <w:right w:w="116" w:type="dxa"/>
            </w:tcMar>
          </w:tcPr>
          <w:p w:rsidR="00D73A0D" w:rsidRPr="00D73A0D" w:rsidRDefault="00D73A0D" w:rsidP="00D73A0D">
            <w:pPr>
              <w:jc w:val="center"/>
              <w:rPr>
                <w:rFonts w:eastAsia="Calibri"/>
                <w:color w:val="000000"/>
                <w:sz w:val="24"/>
                <w:szCs w:val="24"/>
                <w:lang w:eastAsia="ru-RU"/>
              </w:rPr>
            </w:pPr>
            <w:bookmarkStart w:id="1" w:name="3"/>
            <w:bookmarkStart w:id="2" w:name="ab962b9e6c255be927ca4a5303baaad90a732f0b"/>
            <w:bookmarkEnd w:id="1"/>
            <w:bookmarkEnd w:id="2"/>
            <w:r w:rsidRPr="00D73A0D">
              <w:rPr>
                <w:rFonts w:eastAsia="Calibri"/>
                <w:color w:val="000000"/>
                <w:sz w:val="24"/>
                <w:szCs w:val="24"/>
                <w:lang w:eastAsia="ru-RU"/>
              </w:rPr>
              <w:t>1.</w:t>
            </w:r>
          </w:p>
        </w:tc>
        <w:tc>
          <w:tcPr>
            <w:tcW w:w="3850" w:type="dxa"/>
            <w:tcBorders>
              <w:top w:val="single" w:sz="4" w:space="0" w:color="auto"/>
              <w:left w:val="single" w:sz="4" w:space="0" w:color="auto"/>
              <w:bottom w:val="single" w:sz="4" w:space="0" w:color="000000"/>
              <w:right w:val="single" w:sz="24" w:space="0" w:color="auto"/>
            </w:tcBorders>
            <w:shd w:val="clear" w:color="auto" w:fill="FFFFFF"/>
          </w:tcPr>
          <w:p w:rsidR="00D73A0D" w:rsidRPr="00D73A0D" w:rsidRDefault="00D73A0D" w:rsidP="00D73A0D">
            <w:pPr>
              <w:ind w:left="87"/>
              <w:jc w:val="both"/>
              <w:rPr>
                <w:rFonts w:eastAsia="Calibri"/>
                <w:color w:val="000000"/>
                <w:sz w:val="24"/>
                <w:szCs w:val="24"/>
                <w:lang w:eastAsia="ru-RU"/>
              </w:rPr>
            </w:pPr>
            <w:r w:rsidRPr="00D73A0D">
              <w:rPr>
                <w:rFonts w:eastAsia="Calibri"/>
                <w:color w:val="000000"/>
                <w:sz w:val="24"/>
                <w:szCs w:val="24"/>
                <w:lang w:eastAsia="ru-RU"/>
              </w:rPr>
              <w:t>Повторный инструктаж</w:t>
            </w:r>
          </w:p>
        </w:tc>
        <w:tc>
          <w:tcPr>
            <w:tcW w:w="555" w:type="dxa"/>
            <w:tcBorders>
              <w:top w:val="single" w:sz="4" w:space="0" w:color="000000"/>
              <w:left w:val="single" w:sz="24" w:space="0" w:color="auto"/>
              <w:bottom w:val="single" w:sz="4" w:space="0" w:color="000000"/>
              <w:right w:val="single" w:sz="4" w:space="0" w:color="000000"/>
            </w:tcBorders>
            <w:shd w:val="clear" w:color="auto" w:fill="FFFFFF"/>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А.</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D73A0D" w:rsidRPr="00D73A0D" w:rsidRDefault="00D73A0D" w:rsidP="00D73A0D">
            <w:pPr>
              <w:jc w:val="both"/>
              <w:rPr>
                <w:rFonts w:eastAsia="Calibri"/>
                <w:color w:val="000000"/>
                <w:sz w:val="24"/>
                <w:szCs w:val="24"/>
                <w:lang w:eastAsia="ru-RU"/>
              </w:rPr>
            </w:pPr>
            <w:r w:rsidRPr="00D73A0D">
              <w:rPr>
                <w:rFonts w:eastAsia="Calibri"/>
                <w:color w:val="000000"/>
                <w:sz w:val="24"/>
                <w:szCs w:val="24"/>
                <w:lang w:eastAsia="ru-RU"/>
              </w:rPr>
              <w:t>Результат длительного воздействия вредного производственного фактора на работающего</w:t>
            </w:r>
          </w:p>
        </w:tc>
      </w:tr>
      <w:tr w:rsidR="00D73A0D" w:rsidRPr="00D73A0D" w:rsidTr="004001E0">
        <w:trPr>
          <w:trHeight w:val="330"/>
        </w:trPr>
        <w:tc>
          <w:tcPr>
            <w:tcW w:w="602" w:type="dxa"/>
            <w:tcBorders>
              <w:top w:val="single" w:sz="4" w:space="0" w:color="000000"/>
              <w:left w:val="single" w:sz="4" w:space="0" w:color="000000"/>
              <w:bottom w:val="single" w:sz="4" w:space="0" w:color="000000"/>
              <w:right w:val="single" w:sz="4" w:space="0" w:color="auto"/>
            </w:tcBorders>
            <w:shd w:val="clear" w:color="auto" w:fill="FFFFFF"/>
            <w:tcMar>
              <w:top w:w="0" w:type="dxa"/>
              <w:left w:w="116" w:type="dxa"/>
              <w:bottom w:w="0" w:type="dxa"/>
              <w:right w:w="116" w:type="dxa"/>
            </w:tcMar>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2.</w:t>
            </w:r>
          </w:p>
        </w:tc>
        <w:tc>
          <w:tcPr>
            <w:tcW w:w="3850" w:type="dxa"/>
            <w:tcBorders>
              <w:top w:val="single" w:sz="4" w:space="0" w:color="000000"/>
              <w:left w:val="single" w:sz="4" w:space="0" w:color="auto"/>
              <w:bottom w:val="single" w:sz="4" w:space="0" w:color="000000"/>
              <w:right w:val="single" w:sz="24" w:space="0" w:color="auto"/>
            </w:tcBorders>
            <w:shd w:val="clear" w:color="auto" w:fill="FFFFFF"/>
          </w:tcPr>
          <w:p w:rsidR="00D73A0D" w:rsidRPr="00D73A0D" w:rsidRDefault="00D73A0D" w:rsidP="00D73A0D">
            <w:pPr>
              <w:ind w:left="87"/>
              <w:jc w:val="both"/>
              <w:rPr>
                <w:rFonts w:eastAsia="Calibri"/>
                <w:color w:val="000000"/>
                <w:sz w:val="24"/>
                <w:szCs w:val="24"/>
                <w:lang w:eastAsia="ru-RU"/>
              </w:rPr>
            </w:pPr>
            <w:r w:rsidRPr="00D73A0D">
              <w:rPr>
                <w:rFonts w:eastAsia="Calibri"/>
                <w:color w:val="000000"/>
                <w:sz w:val="24"/>
                <w:szCs w:val="24"/>
                <w:lang w:eastAsia="ru-RU"/>
              </w:rPr>
              <w:t>Капиллярное кровотечение</w:t>
            </w:r>
          </w:p>
        </w:tc>
        <w:tc>
          <w:tcPr>
            <w:tcW w:w="555" w:type="dxa"/>
            <w:tcBorders>
              <w:top w:val="single" w:sz="4" w:space="0" w:color="000000"/>
              <w:left w:val="single" w:sz="24" w:space="0" w:color="auto"/>
              <w:bottom w:val="single" w:sz="4" w:space="0" w:color="000000"/>
              <w:right w:val="single" w:sz="4" w:space="0" w:color="000000"/>
            </w:tcBorders>
            <w:shd w:val="clear" w:color="auto" w:fill="FFFFFF"/>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Б.</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D73A0D" w:rsidRPr="00D73A0D" w:rsidRDefault="00D73A0D" w:rsidP="00D73A0D">
            <w:pPr>
              <w:jc w:val="both"/>
              <w:rPr>
                <w:rFonts w:eastAsia="Calibri"/>
                <w:color w:val="000000"/>
                <w:sz w:val="24"/>
                <w:szCs w:val="24"/>
                <w:lang w:eastAsia="ru-RU"/>
              </w:rPr>
            </w:pPr>
            <w:r w:rsidRPr="00D73A0D">
              <w:rPr>
                <w:rFonts w:eastAsia="Calibri"/>
                <w:color w:val="000000"/>
                <w:sz w:val="24"/>
                <w:szCs w:val="24"/>
                <w:lang w:eastAsia="ru-RU"/>
              </w:rPr>
              <w:t>Давящая повязка</w:t>
            </w:r>
          </w:p>
        </w:tc>
      </w:tr>
      <w:tr w:rsidR="00D73A0D" w:rsidRPr="00D73A0D" w:rsidTr="004001E0">
        <w:trPr>
          <w:trHeight w:val="665"/>
        </w:trPr>
        <w:tc>
          <w:tcPr>
            <w:tcW w:w="602" w:type="dxa"/>
            <w:tcBorders>
              <w:top w:val="single" w:sz="4" w:space="0" w:color="000000"/>
              <w:left w:val="single" w:sz="4" w:space="0" w:color="000000"/>
              <w:bottom w:val="single" w:sz="4" w:space="0" w:color="000000"/>
              <w:right w:val="single" w:sz="4" w:space="0" w:color="auto"/>
            </w:tcBorders>
            <w:shd w:val="clear" w:color="auto" w:fill="FFFFFF"/>
            <w:tcMar>
              <w:top w:w="0" w:type="dxa"/>
              <w:left w:w="116" w:type="dxa"/>
              <w:bottom w:w="0" w:type="dxa"/>
              <w:right w:w="116" w:type="dxa"/>
            </w:tcMar>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3.</w:t>
            </w:r>
          </w:p>
        </w:tc>
        <w:tc>
          <w:tcPr>
            <w:tcW w:w="3850" w:type="dxa"/>
            <w:tcBorders>
              <w:top w:val="single" w:sz="4" w:space="0" w:color="000000"/>
              <w:left w:val="single" w:sz="4" w:space="0" w:color="auto"/>
              <w:bottom w:val="single" w:sz="4" w:space="0" w:color="000000"/>
              <w:right w:val="single" w:sz="24" w:space="0" w:color="auto"/>
            </w:tcBorders>
            <w:shd w:val="clear" w:color="auto" w:fill="FFFFFF"/>
          </w:tcPr>
          <w:p w:rsidR="00D73A0D" w:rsidRPr="00D73A0D" w:rsidRDefault="00D73A0D" w:rsidP="00D73A0D">
            <w:pPr>
              <w:ind w:left="87"/>
              <w:jc w:val="both"/>
              <w:rPr>
                <w:rFonts w:eastAsia="Calibri"/>
                <w:color w:val="000000"/>
                <w:sz w:val="24"/>
                <w:szCs w:val="24"/>
                <w:lang w:eastAsia="ru-RU"/>
              </w:rPr>
            </w:pPr>
            <w:r w:rsidRPr="00D73A0D">
              <w:rPr>
                <w:rFonts w:eastAsia="Calibri"/>
                <w:color w:val="000000"/>
                <w:sz w:val="24"/>
                <w:szCs w:val="24"/>
                <w:lang w:eastAsia="ru-RU"/>
              </w:rPr>
              <w:t>Целевой инструктаж</w:t>
            </w:r>
          </w:p>
        </w:tc>
        <w:tc>
          <w:tcPr>
            <w:tcW w:w="555" w:type="dxa"/>
            <w:tcBorders>
              <w:top w:val="single" w:sz="4" w:space="0" w:color="000000"/>
              <w:left w:val="single" w:sz="24" w:space="0" w:color="auto"/>
              <w:bottom w:val="single" w:sz="4" w:space="0" w:color="000000"/>
              <w:right w:val="single" w:sz="4" w:space="0" w:color="000000"/>
            </w:tcBorders>
            <w:shd w:val="clear" w:color="auto" w:fill="FFFFFF"/>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В.</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D73A0D" w:rsidRPr="00D73A0D" w:rsidRDefault="00D73A0D" w:rsidP="00D73A0D">
            <w:pPr>
              <w:jc w:val="both"/>
              <w:rPr>
                <w:rFonts w:eastAsia="Calibri"/>
                <w:color w:val="000000"/>
                <w:sz w:val="24"/>
                <w:szCs w:val="24"/>
                <w:lang w:eastAsia="ru-RU"/>
              </w:rPr>
            </w:pPr>
            <w:r w:rsidRPr="00D73A0D">
              <w:rPr>
                <w:rFonts w:eastAsia="Calibri"/>
                <w:color w:val="000000"/>
                <w:sz w:val="24"/>
                <w:szCs w:val="24"/>
                <w:lang w:eastAsia="ru-RU"/>
              </w:rPr>
              <w:t>Проводится при поступлении на работу службой охраны труда предприятия</w:t>
            </w:r>
          </w:p>
        </w:tc>
      </w:tr>
      <w:tr w:rsidR="00D73A0D" w:rsidRPr="00D73A0D" w:rsidTr="004001E0">
        <w:trPr>
          <w:trHeight w:val="523"/>
        </w:trPr>
        <w:tc>
          <w:tcPr>
            <w:tcW w:w="602" w:type="dxa"/>
            <w:tcBorders>
              <w:top w:val="single" w:sz="4" w:space="0" w:color="000000"/>
              <w:left w:val="single" w:sz="4" w:space="0" w:color="000000"/>
              <w:bottom w:val="single" w:sz="4" w:space="0" w:color="000000"/>
              <w:right w:val="single" w:sz="4" w:space="0" w:color="auto"/>
            </w:tcBorders>
            <w:shd w:val="clear" w:color="auto" w:fill="FFFFFF"/>
            <w:tcMar>
              <w:top w:w="0" w:type="dxa"/>
              <w:left w:w="116" w:type="dxa"/>
              <w:bottom w:w="0" w:type="dxa"/>
              <w:right w:w="116" w:type="dxa"/>
            </w:tcMar>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4.</w:t>
            </w:r>
          </w:p>
        </w:tc>
        <w:tc>
          <w:tcPr>
            <w:tcW w:w="3850" w:type="dxa"/>
            <w:tcBorders>
              <w:top w:val="single" w:sz="4" w:space="0" w:color="000000"/>
              <w:left w:val="single" w:sz="4" w:space="0" w:color="auto"/>
              <w:bottom w:val="single" w:sz="4" w:space="0" w:color="000000"/>
              <w:right w:val="single" w:sz="24" w:space="0" w:color="auto"/>
            </w:tcBorders>
            <w:shd w:val="clear" w:color="auto" w:fill="FFFFFF"/>
          </w:tcPr>
          <w:p w:rsidR="00D73A0D" w:rsidRPr="00D73A0D" w:rsidRDefault="00D73A0D" w:rsidP="00D73A0D">
            <w:pPr>
              <w:ind w:left="87"/>
              <w:jc w:val="both"/>
              <w:rPr>
                <w:rFonts w:eastAsia="Calibri"/>
                <w:color w:val="000000"/>
                <w:sz w:val="24"/>
                <w:szCs w:val="24"/>
                <w:lang w:eastAsia="ru-RU"/>
              </w:rPr>
            </w:pPr>
            <w:r w:rsidRPr="00D73A0D">
              <w:rPr>
                <w:rFonts w:eastAsia="Calibri"/>
                <w:color w:val="000000"/>
                <w:sz w:val="24"/>
                <w:szCs w:val="24"/>
                <w:lang w:eastAsia="ru-RU"/>
              </w:rPr>
              <w:t>Электрический удар</w:t>
            </w:r>
          </w:p>
        </w:tc>
        <w:tc>
          <w:tcPr>
            <w:tcW w:w="555" w:type="dxa"/>
            <w:tcBorders>
              <w:top w:val="single" w:sz="4" w:space="0" w:color="000000"/>
              <w:left w:val="single" w:sz="24" w:space="0" w:color="auto"/>
              <w:bottom w:val="single" w:sz="4" w:space="0" w:color="000000"/>
              <w:right w:val="single" w:sz="4" w:space="0" w:color="000000"/>
            </w:tcBorders>
            <w:shd w:val="clear" w:color="auto" w:fill="FFFFFF"/>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Г.</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D73A0D" w:rsidRPr="00D73A0D" w:rsidRDefault="00D73A0D" w:rsidP="00D73A0D">
            <w:pPr>
              <w:jc w:val="both"/>
              <w:rPr>
                <w:rFonts w:eastAsia="Calibri"/>
                <w:color w:val="000000"/>
                <w:sz w:val="24"/>
                <w:szCs w:val="24"/>
                <w:lang w:eastAsia="ru-RU"/>
              </w:rPr>
            </w:pPr>
            <w:r w:rsidRPr="00D73A0D">
              <w:rPr>
                <w:rFonts w:eastAsia="Calibri"/>
                <w:color w:val="000000"/>
                <w:sz w:val="24"/>
                <w:szCs w:val="24"/>
                <w:lang w:eastAsia="ru-RU"/>
              </w:rPr>
              <w:t>Пятна серого или бледно-жёлтого цвета на поверхности кожи человека</w:t>
            </w:r>
          </w:p>
        </w:tc>
      </w:tr>
      <w:tr w:rsidR="00D73A0D" w:rsidRPr="00D73A0D" w:rsidTr="004001E0">
        <w:trPr>
          <w:trHeight w:val="317"/>
        </w:trPr>
        <w:tc>
          <w:tcPr>
            <w:tcW w:w="602" w:type="dxa"/>
            <w:tcBorders>
              <w:top w:val="single" w:sz="4" w:space="0" w:color="000000"/>
              <w:left w:val="single" w:sz="4" w:space="0" w:color="000000"/>
              <w:bottom w:val="single" w:sz="4" w:space="0" w:color="000000"/>
              <w:right w:val="single" w:sz="4" w:space="0" w:color="auto"/>
            </w:tcBorders>
            <w:shd w:val="clear" w:color="auto" w:fill="FFFFFF"/>
            <w:tcMar>
              <w:top w:w="0" w:type="dxa"/>
              <w:left w:w="116" w:type="dxa"/>
              <w:bottom w:w="0" w:type="dxa"/>
              <w:right w:w="116" w:type="dxa"/>
            </w:tcMar>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5.</w:t>
            </w:r>
          </w:p>
        </w:tc>
        <w:tc>
          <w:tcPr>
            <w:tcW w:w="3850" w:type="dxa"/>
            <w:tcBorders>
              <w:top w:val="single" w:sz="4" w:space="0" w:color="000000"/>
              <w:left w:val="single" w:sz="4" w:space="0" w:color="auto"/>
              <w:bottom w:val="single" w:sz="4" w:space="0" w:color="000000"/>
              <w:right w:val="single" w:sz="24" w:space="0" w:color="auto"/>
            </w:tcBorders>
            <w:shd w:val="clear" w:color="auto" w:fill="FFFFFF"/>
          </w:tcPr>
          <w:p w:rsidR="00D73A0D" w:rsidRPr="00D73A0D" w:rsidRDefault="00D73A0D" w:rsidP="00D73A0D">
            <w:pPr>
              <w:ind w:left="50"/>
              <w:jc w:val="both"/>
              <w:rPr>
                <w:rFonts w:eastAsia="Calibri"/>
                <w:color w:val="000000"/>
                <w:sz w:val="24"/>
                <w:szCs w:val="24"/>
                <w:lang w:eastAsia="ru-RU"/>
              </w:rPr>
            </w:pPr>
            <w:r w:rsidRPr="00D73A0D">
              <w:rPr>
                <w:rFonts w:eastAsia="Calibri"/>
                <w:color w:val="000000"/>
                <w:sz w:val="24"/>
                <w:szCs w:val="24"/>
                <w:lang w:eastAsia="ru-RU"/>
              </w:rPr>
              <w:t>Профзаболевание</w:t>
            </w:r>
          </w:p>
        </w:tc>
        <w:tc>
          <w:tcPr>
            <w:tcW w:w="555" w:type="dxa"/>
            <w:tcBorders>
              <w:top w:val="single" w:sz="4" w:space="0" w:color="000000"/>
              <w:left w:val="single" w:sz="24" w:space="0" w:color="auto"/>
              <w:bottom w:val="single" w:sz="4" w:space="0" w:color="000000"/>
              <w:right w:val="single" w:sz="4" w:space="0" w:color="000000"/>
            </w:tcBorders>
            <w:shd w:val="clear" w:color="auto" w:fill="FFFFFF"/>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Д.</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D73A0D" w:rsidRPr="00D73A0D" w:rsidRDefault="00D73A0D" w:rsidP="00D73A0D">
            <w:pPr>
              <w:jc w:val="both"/>
              <w:rPr>
                <w:rFonts w:eastAsia="Calibri"/>
                <w:color w:val="000000"/>
                <w:sz w:val="24"/>
                <w:szCs w:val="24"/>
                <w:lang w:eastAsia="ru-RU"/>
              </w:rPr>
            </w:pPr>
            <w:r w:rsidRPr="00D73A0D">
              <w:rPr>
                <w:rFonts w:eastAsia="Calibri"/>
                <w:color w:val="000000"/>
                <w:sz w:val="24"/>
                <w:szCs w:val="24"/>
                <w:lang w:eastAsia="ru-RU"/>
              </w:rPr>
              <w:t xml:space="preserve">Проводится один раз в полгода. </w:t>
            </w:r>
          </w:p>
        </w:tc>
      </w:tr>
      <w:tr w:rsidR="00D73A0D" w:rsidRPr="00D73A0D" w:rsidTr="004001E0">
        <w:trPr>
          <w:trHeight w:val="330"/>
        </w:trPr>
        <w:tc>
          <w:tcPr>
            <w:tcW w:w="602" w:type="dxa"/>
            <w:tcBorders>
              <w:top w:val="single" w:sz="4" w:space="0" w:color="000000"/>
              <w:left w:val="single" w:sz="4" w:space="0" w:color="000000"/>
              <w:bottom w:val="single" w:sz="4" w:space="0" w:color="000000"/>
              <w:right w:val="single" w:sz="4" w:space="0" w:color="auto"/>
            </w:tcBorders>
            <w:shd w:val="clear" w:color="auto" w:fill="FFFFFF"/>
            <w:tcMar>
              <w:top w:w="0" w:type="dxa"/>
              <w:left w:w="116" w:type="dxa"/>
              <w:bottom w:w="0" w:type="dxa"/>
              <w:right w:w="116" w:type="dxa"/>
            </w:tcMar>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6.</w:t>
            </w:r>
          </w:p>
        </w:tc>
        <w:tc>
          <w:tcPr>
            <w:tcW w:w="3850" w:type="dxa"/>
            <w:tcBorders>
              <w:top w:val="single" w:sz="4" w:space="0" w:color="000000"/>
              <w:left w:val="single" w:sz="4" w:space="0" w:color="auto"/>
              <w:bottom w:val="single" w:sz="4" w:space="0" w:color="000000"/>
              <w:right w:val="single" w:sz="24" w:space="0" w:color="auto"/>
            </w:tcBorders>
            <w:shd w:val="clear" w:color="auto" w:fill="FFFFFF"/>
          </w:tcPr>
          <w:p w:rsidR="00D73A0D" w:rsidRPr="00D73A0D" w:rsidRDefault="00D73A0D" w:rsidP="00D73A0D">
            <w:pPr>
              <w:ind w:left="75"/>
              <w:jc w:val="both"/>
              <w:rPr>
                <w:rFonts w:eastAsia="Calibri"/>
                <w:color w:val="000000"/>
                <w:sz w:val="24"/>
                <w:szCs w:val="24"/>
                <w:lang w:eastAsia="ru-RU"/>
              </w:rPr>
            </w:pPr>
            <w:r w:rsidRPr="00D73A0D">
              <w:rPr>
                <w:rFonts w:eastAsia="Calibri"/>
                <w:color w:val="000000"/>
                <w:sz w:val="24"/>
                <w:szCs w:val="24"/>
                <w:lang w:eastAsia="ru-RU"/>
              </w:rPr>
              <w:t>Электрический знак</w:t>
            </w:r>
          </w:p>
        </w:tc>
        <w:tc>
          <w:tcPr>
            <w:tcW w:w="555" w:type="dxa"/>
            <w:tcBorders>
              <w:top w:val="single" w:sz="4" w:space="0" w:color="000000"/>
              <w:left w:val="single" w:sz="24" w:space="0" w:color="auto"/>
              <w:bottom w:val="single" w:sz="4" w:space="0" w:color="000000"/>
              <w:right w:val="single" w:sz="4" w:space="0" w:color="000000"/>
            </w:tcBorders>
            <w:shd w:val="clear" w:color="auto" w:fill="FFFFFF"/>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Е.</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D73A0D" w:rsidRPr="00D73A0D" w:rsidRDefault="00D73A0D" w:rsidP="00D73A0D">
            <w:pPr>
              <w:jc w:val="both"/>
              <w:rPr>
                <w:rFonts w:eastAsia="Calibri"/>
                <w:color w:val="000000"/>
                <w:sz w:val="24"/>
                <w:szCs w:val="24"/>
                <w:lang w:eastAsia="ru-RU"/>
              </w:rPr>
            </w:pPr>
            <w:r w:rsidRPr="00D73A0D">
              <w:rPr>
                <w:rFonts w:eastAsia="Calibri"/>
                <w:color w:val="000000"/>
                <w:sz w:val="24"/>
                <w:szCs w:val="24"/>
                <w:lang w:eastAsia="ru-RU"/>
              </w:rPr>
              <w:t>Наложение жгута</w:t>
            </w:r>
          </w:p>
        </w:tc>
      </w:tr>
      <w:tr w:rsidR="00D73A0D" w:rsidRPr="00D73A0D" w:rsidTr="004001E0">
        <w:trPr>
          <w:trHeight w:val="568"/>
        </w:trPr>
        <w:tc>
          <w:tcPr>
            <w:tcW w:w="602" w:type="dxa"/>
            <w:tcBorders>
              <w:top w:val="single" w:sz="4" w:space="0" w:color="000000"/>
              <w:left w:val="single" w:sz="4" w:space="0" w:color="000000"/>
              <w:bottom w:val="single" w:sz="4" w:space="0" w:color="000000"/>
              <w:right w:val="single" w:sz="4" w:space="0" w:color="auto"/>
            </w:tcBorders>
            <w:shd w:val="clear" w:color="auto" w:fill="FFFFFF"/>
            <w:tcMar>
              <w:top w:w="0" w:type="dxa"/>
              <w:left w:w="116" w:type="dxa"/>
              <w:bottom w:w="0" w:type="dxa"/>
              <w:right w:w="116" w:type="dxa"/>
            </w:tcMar>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7.</w:t>
            </w:r>
          </w:p>
        </w:tc>
        <w:tc>
          <w:tcPr>
            <w:tcW w:w="3850" w:type="dxa"/>
            <w:tcBorders>
              <w:top w:val="single" w:sz="4" w:space="0" w:color="000000"/>
              <w:left w:val="single" w:sz="4" w:space="0" w:color="auto"/>
              <w:bottom w:val="single" w:sz="4" w:space="0" w:color="000000"/>
              <w:right w:val="single" w:sz="24" w:space="0" w:color="auto"/>
            </w:tcBorders>
            <w:shd w:val="clear" w:color="auto" w:fill="FFFFFF"/>
          </w:tcPr>
          <w:p w:rsidR="00D73A0D" w:rsidRPr="00D73A0D" w:rsidRDefault="00D73A0D" w:rsidP="00D73A0D">
            <w:pPr>
              <w:ind w:left="75"/>
              <w:jc w:val="both"/>
              <w:rPr>
                <w:rFonts w:eastAsia="Calibri"/>
                <w:color w:val="000000"/>
                <w:sz w:val="24"/>
                <w:szCs w:val="24"/>
                <w:lang w:eastAsia="ru-RU"/>
              </w:rPr>
            </w:pPr>
            <w:r w:rsidRPr="00D73A0D">
              <w:rPr>
                <w:rFonts w:eastAsia="Calibri"/>
                <w:color w:val="000000"/>
                <w:sz w:val="24"/>
                <w:szCs w:val="24"/>
                <w:lang w:eastAsia="ru-RU"/>
              </w:rPr>
              <w:t>Венозное кровотечение</w:t>
            </w:r>
          </w:p>
        </w:tc>
        <w:tc>
          <w:tcPr>
            <w:tcW w:w="555" w:type="dxa"/>
            <w:tcBorders>
              <w:top w:val="single" w:sz="4" w:space="0" w:color="000000"/>
              <w:left w:val="single" w:sz="24" w:space="0" w:color="auto"/>
              <w:bottom w:val="single" w:sz="4" w:space="0" w:color="000000"/>
              <w:right w:val="single" w:sz="4" w:space="0" w:color="000000"/>
            </w:tcBorders>
            <w:shd w:val="clear" w:color="auto" w:fill="FFFFFF"/>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Ж.</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D73A0D" w:rsidRPr="00D73A0D" w:rsidRDefault="00D73A0D" w:rsidP="00D73A0D">
            <w:pPr>
              <w:jc w:val="both"/>
              <w:rPr>
                <w:rFonts w:eastAsia="Calibri"/>
                <w:color w:val="000000"/>
                <w:sz w:val="24"/>
                <w:szCs w:val="24"/>
                <w:lang w:eastAsia="ru-RU"/>
              </w:rPr>
            </w:pPr>
            <w:r w:rsidRPr="00D73A0D">
              <w:rPr>
                <w:rFonts w:eastAsia="Calibri"/>
                <w:color w:val="000000"/>
                <w:sz w:val="24"/>
                <w:szCs w:val="24"/>
                <w:lang w:eastAsia="ru-RU"/>
              </w:rPr>
              <w:t xml:space="preserve">Проникновение в верхние слои кожи мельчайших частичек металла </w:t>
            </w:r>
          </w:p>
        </w:tc>
      </w:tr>
      <w:tr w:rsidR="00D73A0D" w:rsidRPr="00D73A0D" w:rsidTr="004001E0">
        <w:trPr>
          <w:trHeight w:val="317"/>
        </w:trPr>
        <w:tc>
          <w:tcPr>
            <w:tcW w:w="602" w:type="dxa"/>
            <w:tcBorders>
              <w:top w:val="single" w:sz="4" w:space="0" w:color="000000"/>
              <w:left w:val="single" w:sz="4" w:space="0" w:color="000000"/>
              <w:bottom w:val="single" w:sz="4" w:space="0" w:color="000000"/>
              <w:right w:val="single" w:sz="4" w:space="0" w:color="auto"/>
            </w:tcBorders>
            <w:shd w:val="clear" w:color="auto" w:fill="FFFFFF"/>
            <w:tcMar>
              <w:top w:w="0" w:type="dxa"/>
              <w:left w:w="116" w:type="dxa"/>
              <w:bottom w:w="0" w:type="dxa"/>
              <w:right w:w="116" w:type="dxa"/>
            </w:tcMar>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8.</w:t>
            </w:r>
          </w:p>
        </w:tc>
        <w:tc>
          <w:tcPr>
            <w:tcW w:w="3850" w:type="dxa"/>
            <w:tcBorders>
              <w:top w:val="single" w:sz="4" w:space="0" w:color="000000"/>
              <w:left w:val="single" w:sz="4" w:space="0" w:color="auto"/>
              <w:bottom w:val="single" w:sz="4" w:space="0" w:color="000000"/>
              <w:right w:val="single" w:sz="24" w:space="0" w:color="auto"/>
            </w:tcBorders>
            <w:shd w:val="clear" w:color="auto" w:fill="FFFFFF"/>
          </w:tcPr>
          <w:p w:rsidR="00D73A0D" w:rsidRPr="00D73A0D" w:rsidRDefault="00D73A0D" w:rsidP="00D73A0D">
            <w:pPr>
              <w:ind w:left="75"/>
              <w:jc w:val="both"/>
              <w:rPr>
                <w:rFonts w:eastAsia="Calibri"/>
                <w:color w:val="000000"/>
                <w:sz w:val="24"/>
                <w:szCs w:val="24"/>
                <w:lang w:eastAsia="ru-RU"/>
              </w:rPr>
            </w:pPr>
            <w:r w:rsidRPr="00D73A0D">
              <w:rPr>
                <w:rFonts w:eastAsia="Calibri"/>
                <w:color w:val="000000"/>
                <w:sz w:val="24"/>
                <w:szCs w:val="24"/>
                <w:lang w:eastAsia="ru-RU"/>
              </w:rPr>
              <w:t>Вводный инструктаж</w:t>
            </w:r>
          </w:p>
        </w:tc>
        <w:tc>
          <w:tcPr>
            <w:tcW w:w="555" w:type="dxa"/>
            <w:tcBorders>
              <w:top w:val="single" w:sz="4" w:space="0" w:color="000000"/>
              <w:left w:val="single" w:sz="24" w:space="0" w:color="auto"/>
              <w:bottom w:val="single" w:sz="4" w:space="0" w:color="000000"/>
              <w:right w:val="single" w:sz="4" w:space="0" w:color="000000"/>
            </w:tcBorders>
            <w:shd w:val="clear" w:color="auto" w:fill="FFFFFF"/>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З.</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D73A0D" w:rsidRPr="00D73A0D" w:rsidRDefault="00D73A0D" w:rsidP="00D73A0D">
            <w:pPr>
              <w:jc w:val="both"/>
              <w:rPr>
                <w:rFonts w:eastAsia="Calibri"/>
                <w:color w:val="000000"/>
                <w:sz w:val="24"/>
                <w:szCs w:val="24"/>
                <w:lang w:eastAsia="ru-RU"/>
              </w:rPr>
            </w:pPr>
            <w:r w:rsidRPr="00D73A0D">
              <w:rPr>
                <w:rFonts w:eastAsia="Calibri"/>
                <w:color w:val="000000"/>
                <w:sz w:val="24"/>
                <w:szCs w:val="24"/>
                <w:lang w:eastAsia="ru-RU"/>
              </w:rPr>
              <w:t>Стерильная повязка</w:t>
            </w:r>
          </w:p>
        </w:tc>
      </w:tr>
      <w:tr w:rsidR="00D73A0D" w:rsidRPr="00D73A0D" w:rsidTr="004001E0">
        <w:trPr>
          <w:trHeight w:val="647"/>
        </w:trPr>
        <w:tc>
          <w:tcPr>
            <w:tcW w:w="602" w:type="dxa"/>
            <w:tcBorders>
              <w:top w:val="single" w:sz="4" w:space="0" w:color="000000"/>
              <w:left w:val="single" w:sz="4" w:space="0" w:color="000000"/>
              <w:bottom w:val="single" w:sz="4" w:space="0" w:color="000000"/>
              <w:right w:val="single" w:sz="4" w:space="0" w:color="auto"/>
            </w:tcBorders>
            <w:shd w:val="clear" w:color="auto" w:fill="FFFFFF"/>
            <w:tcMar>
              <w:top w:w="0" w:type="dxa"/>
              <w:left w:w="116" w:type="dxa"/>
              <w:bottom w:w="0" w:type="dxa"/>
              <w:right w:w="116" w:type="dxa"/>
            </w:tcMar>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9.</w:t>
            </w:r>
          </w:p>
        </w:tc>
        <w:tc>
          <w:tcPr>
            <w:tcW w:w="3850" w:type="dxa"/>
            <w:tcBorders>
              <w:top w:val="single" w:sz="4" w:space="0" w:color="000000"/>
              <w:left w:val="single" w:sz="4" w:space="0" w:color="auto"/>
              <w:bottom w:val="single" w:sz="4" w:space="0" w:color="000000"/>
              <w:right w:val="single" w:sz="24" w:space="0" w:color="auto"/>
            </w:tcBorders>
            <w:shd w:val="clear" w:color="auto" w:fill="FFFFFF"/>
          </w:tcPr>
          <w:p w:rsidR="00D73A0D" w:rsidRPr="00D73A0D" w:rsidRDefault="00D73A0D" w:rsidP="00D73A0D">
            <w:pPr>
              <w:ind w:left="75"/>
              <w:jc w:val="both"/>
              <w:rPr>
                <w:rFonts w:eastAsia="Calibri"/>
                <w:color w:val="000000"/>
                <w:sz w:val="24"/>
                <w:szCs w:val="24"/>
                <w:lang w:eastAsia="ru-RU"/>
              </w:rPr>
            </w:pPr>
            <w:r w:rsidRPr="00D73A0D">
              <w:rPr>
                <w:rFonts w:eastAsia="Calibri"/>
                <w:color w:val="000000"/>
                <w:sz w:val="24"/>
                <w:szCs w:val="24"/>
                <w:lang w:eastAsia="ru-RU"/>
              </w:rPr>
              <w:t>Артериальное кровотечение</w:t>
            </w:r>
          </w:p>
        </w:tc>
        <w:tc>
          <w:tcPr>
            <w:tcW w:w="555" w:type="dxa"/>
            <w:tcBorders>
              <w:top w:val="single" w:sz="4" w:space="0" w:color="000000"/>
              <w:left w:val="single" w:sz="24" w:space="0" w:color="auto"/>
              <w:bottom w:val="single" w:sz="4" w:space="0" w:color="000000"/>
              <w:right w:val="single" w:sz="4" w:space="0" w:color="000000"/>
            </w:tcBorders>
            <w:shd w:val="clear" w:color="auto" w:fill="FFFFFF"/>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И.</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D73A0D" w:rsidRPr="00D73A0D" w:rsidRDefault="00D73A0D" w:rsidP="00D73A0D">
            <w:pPr>
              <w:jc w:val="both"/>
              <w:rPr>
                <w:rFonts w:eastAsia="Calibri"/>
                <w:color w:val="000000"/>
                <w:sz w:val="24"/>
                <w:szCs w:val="24"/>
                <w:lang w:eastAsia="ru-RU"/>
              </w:rPr>
            </w:pPr>
            <w:r w:rsidRPr="00D73A0D">
              <w:rPr>
                <w:rFonts w:eastAsia="Calibri"/>
                <w:color w:val="000000"/>
                <w:sz w:val="24"/>
                <w:szCs w:val="24"/>
                <w:lang w:eastAsia="ru-RU"/>
              </w:rPr>
              <w:t>Приводит к возбуждению живых тканей организма</w:t>
            </w:r>
          </w:p>
        </w:tc>
      </w:tr>
      <w:tr w:rsidR="00D73A0D" w:rsidRPr="00D73A0D" w:rsidTr="004001E0">
        <w:trPr>
          <w:trHeight w:val="659"/>
        </w:trPr>
        <w:tc>
          <w:tcPr>
            <w:tcW w:w="602" w:type="dxa"/>
            <w:tcBorders>
              <w:top w:val="single" w:sz="4" w:space="0" w:color="000000"/>
              <w:left w:val="single" w:sz="4" w:space="0" w:color="000000"/>
              <w:bottom w:val="single" w:sz="4" w:space="0" w:color="000000"/>
              <w:right w:val="single" w:sz="4" w:space="0" w:color="auto"/>
            </w:tcBorders>
            <w:shd w:val="clear" w:color="auto" w:fill="FFFFFF"/>
            <w:tcMar>
              <w:top w:w="0" w:type="dxa"/>
              <w:left w:w="116" w:type="dxa"/>
              <w:bottom w:w="0" w:type="dxa"/>
              <w:right w:w="116" w:type="dxa"/>
            </w:tcMar>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10.</w:t>
            </w:r>
          </w:p>
        </w:tc>
        <w:tc>
          <w:tcPr>
            <w:tcW w:w="3850" w:type="dxa"/>
            <w:tcBorders>
              <w:top w:val="single" w:sz="4" w:space="0" w:color="000000"/>
              <w:left w:val="single" w:sz="4" w:space="0" w:color="auto"/>
              <w:bottom w:val="single" w:sz="4" w:space="0" w:color="000000"/>
              <w:right w:val="single" w:sz="24" w:space="0" w:color="auto"/>
            </w:tcBorders>
            <w:shd w:val="clear" w:color="auto" w:fill="FFFFFF"/>
          </w:tcPr>
          <w:p w:rsidR="00D73A0D" w:rsidRPr="00D73A0D" w:rsidRDefault="00D73A0D" w:rsidP="00D73A0D">
            <w:pPr>
              <w:jc w:val="both"/>
              <w:rPr>
                <w:rFonts w:eastAsia="Calibri"/>
                <w:color w:val="000000"/>
                <w:sz w:val="24"/>
                <w:szCs w:val="24"/>
                <w:lang w:eastAsia="ru-RU"/>
              </w:rPr>
            </w:pPr>
            <w:r w:rsidRPr="00D73A0D">
              <w:rPr>
                <w:rFonts w:eastAsia="Calibri"/>
                <w:color w:val="000000"/>
                <w:sz w:val="24"/>
                <w:szCs w:val="24"/>
                <w:lang w:eastAsia="ru-RU"/>
              </w:rPr>
              <w:t>Металлизация</w:t>
            </w:r>
          </w:p>
        </w:tc>
        <w:tc>
          <w:tcPr>
            <w:tcW w:w="555" w:type="dxa"/>
            <w:tcBorders>
              <w:top w:val="single" w:sz="4" w:space="0" w:color="000000"/>
              <w:left w:val="single" w:sz="24" w:space="0" w:color="auto"/>
              <w:bottom w:val="single" w:sz="4" w:space="0" w:color="000000"/>
              <w:right w:val="single" w:sz="4" w:space="0" w:color="000000"/>
            </w:tcBorders>
            <w:shd w:val="clear" w:color="auto" w:fill="FFFFFF"/>
          </w:tcPr>
          <w:p w:rsidR="00D73A0D" w:rsidRPr="00D73A0D" w:rsidRDefault="00D73A0D" w:rsidP="00D73A0D">
            <w:pPr>
              <w:jc w:val="center"/>
              <w:rPr>
                <w:rFonts w:eastAsia="Calibri"/>
                <w:color w:val="000000"/>
                <w:sz w:val="24"/>
                <w:szCs w:val="24"/>
                <w:lang w:eastAsia="ru-RU"/>
              </w:rPr>
            </w:pPr>
            <w:r w:rsidRPr="00D73A0D">
              <w:rPr>
                <w:rFonts w:eastAsia="Calibri"/>
                <w:color w:val="000000"/>
                <w:sz w:val="24"/>
                <w:szCs w:val="24"/>
                <w:lang w:eastAsia="ru-RU"/>
              </w:rPr>
              <w:t>К.</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D73A0D" w:rsidRPr="00D73A0D" w:rsidRDefault="00D73A0D" w:rsidP="00D73A0D">
            <w:pPr>
              <w:jc w:val="both"/>
              <w:rPr>
                <w:rFonts w:eastAsia="Calibri"/>
                <w:color w:val="000000"/>
                <w:sz w:val="24"/>
                <w:szCs w:val="24"/>
                <w:lang w:eastAsia="ru-RU"/>
              </w:rPr>
            </w:pPr>
            <w:r w:rsidRPr="00D73A0D">
              <w:rPr>
                <w:rFonts w:eastAsia="Calibri"/>
                <w:color w:val="000000"/>
                <w:sz w:val="24"/>
                <w:szCs w:val="24"/>
                <w:lang w:eastAsia="ru-RU"/>
              </w:rPr>
              <w:t xml:space="preserve">Проводится при выполнении разовых работ </w:t>
            </w:r>
          </w:p>
        </w:tc>
      </w:tr>
    </w:tbl>
    <w:p w:rsidR="00D73A0D" w:rsidRPr="00D73A0D" w:rsidRDefault="00D73A0D" w:rsidP="00D73A0D">
      <w:pPr>
        <w:spacing w:line="259" w:lineRule="auto"/>
        <w:rPr>
          <w:rFonts w:eastAsia="Calibri"/>
          <w:sz w:val="24"/>
          <w:szCs w:val="24"/>
        </w:rPr>
      </w:pPr>
      <w:r w:rsidRPr="00D73A0D">
        <w:rPr>
          <w:rFonts w:eastAsia="Calibri"/>
          <w:b/>
          <w:sz w:val="24"/>
          <w:szCs w:val="24"/>
        </w:rPr>
        <w:t>Вопрос № 9</w:t>
      </w:r>
      <w:r w:rsidRPr="00D73A0D">
        <w:rPr>
          <w:rFonts w:eastAsia="Calibri"/>
          <w:sz w:val="24"/>
          <w:szCs w:val="24"/>
        </w:rPr>
        <w:t>. Установите правильную последовательность действий при наложении жгута пострадавшему</w:t>
      </w:r>
    </w:p>
    <w:p w:rsidR="00D73A0D" w:rsidRPr="00D73A0D" w:rsidRDefault="00D73A0D" w:rsidP="00D73A0D">
      <w:pPr>
        <w:spacing w:line="259" w:lineRule="auto"/>
        <w:rPr>
          <w:rFonts w:eastAsia="Calibri"/>
          <w:sz w:val="24"/>
          <w:szCs w:val="24"/>
        </w:rPr>
      </w:pPr>
      <w:r w:rsidRPr="00D73A0D">
        <w:rPr>
          <w:rFonts w:eastAsia="Calibri"/>
          <w:sz w:val="24"/>
          <w:szCs w:val="24"/>
        </w:rPr>
        <w:t xml:space="preserve">     1.  Произвести пальцевое прижатие кровоточащего сосуда</w:t>
      </w:r>
    </w:p>
    <w:p w:rsidR="00D73A0D" w:rsidRPr="00D73A0D" w:rsidRDefault="00D73A0D" w:rsidP="00D73A0D">
      <w:pPr>
        <w:spacing w:line="259" w:lineRule="auto"/>
        <w:rPr>
          <w:rFonts w:eastAsia="Calibri"/>
          <w:sz w:val="24"/>
          <w:szCs w:val="24"/>
        </w:rPr>
      </w:pPr>
      <w:r w:rsidRPr="00D73A0D">
        <w:rPr>
          <w:rFonts w:eastAsia="Calibri"/>
          <w:sz w:val="24"/>
          <w:szCs w:val="24"/>
        </w:rPr>
        <w:t xml:space="preserve">     2.  Подложить мягкую ткань на место наложения жгута</w:t>
      </w:r>
    </w:p>
    <w:p w:rsidR="00D73A0D" w:rsidRPr="00D73A0D" w:rsidRDefault="00D73A0D" w:rsidP="00D73A0D">
      <w:pPr>
        <w:spacing w:line="259" w:lineRule="auto"/>
        <w:rPr>
          <w:rFonts w:eastAsia="Calibri"/>
          <w:sz w:val="24"/>
          <w:szCs w:val="24"/>
        </w:rPr>
      </w:pPr>
      <w:r w:rsidRPr="00D73A0D">
        <w:rPr>
          <w:rFonts w:eastAsia="Calibri"/>
          <w:sz w:val="24"/>
          <w:szCs w:val="24"/>
        </w:rPr>
        <w:t xml:space="preserve">     3.  Транспортировать пострадавшего в лечебное учреждение</w:t>
      </w:r>
    </w:p>
    <w:p w:rsidR="00D73A0D" w:rsidRPr="00D73A0D" w:rsidRDefault="00D73A0D" w:rsidP="00D73A0D">
      <w:pPr>
        <w:spacing w:line="259" w:lineRule="auto"/>
        <w:rPr>
          <w:rFonts w:eastAsia="Calibri"/>
          <w:sz w:val="24"/>
          <w:szCs w:val="24"/>
        </w:rPr>
      </w:pPr>
      <w:r w:rsidRPr="00D73A0D">
        <w:rPr>
          <w:rFonts w:eastAsia="Calibri"/>
          <w:sz w:val="24"/>
          <w:szCs w:val="24"/>
        </w:rPr>
        <w:t xml:space="preserve">     4.  Написать и прикрепить к жгуту записку с указанием времени его наложения (день, час, минуты)</w:t>
      </w:r>
    </w:p>
    <w:p w:rsidR="00D73A0D" w:rsidRPr="00D73A0D" w:rsidRDefault="00D73A0D" w:rsidP="00D73A0D">
      <w:pPr>
        <w:spacing w:line="259" w:lineRule="auto"/>
        <w:rPr>
          <w:rFonts w:eastAsia="Calibri"/>
          <w:sz w:val="24"/>
          <w:szCs w:val="24"/>
        </w:rPr>
      </w:pPr>
      <w:r w:rsidRPr="00D73A0D">
        <w:rPr>
          <w:rFonts w:eastAsia="Calibri"/>
          <w:sz w:val="24"/>
          <w:szCs w:val="24"/>
        </w:rPr>
        <w:t xml:space="preserve">     5.  Приподнять поврежденную поверхность</w:t>
      </w:r>
    </w:p>
    <w:p w:rsidR="00D73A0D" w:rsidRPr="00D73A0D" w:rsidRDefault="00D73A0D" w:rsidP="00D73A0D">
      <w:pPr>
        <w:spacing w:line="259" w:lineRule="auto"/>
        <w:rPr>
          <w:rFonts w:eastAsia="Calibri"/>
          <w:sz w:val="24"/>
          <w:szCs w:val="24"/>
        </w:rPr>
      </w:pPr>
      <w:r w:rsidRPr="00D73A0D">
        <w:rPr>
          <w:rFonts w:eastAsia="Calibri"/>
          <w:sz w:val="24"/>
          <w:szCs w:val="24"/>
        </w:rPr>
        <w:t xml:space="preserve">     6.  Проверить правильность наложения жгута, провести иммобилизацию</w:t>
      </w:r>
    </w:p>
    <w:p w:rsidR="00D73A0D" w:rsidRPr="00D73A0D" w:rsidRDefault="00D73A0D" w:rsidP="00D73A0D">
      <w:pPr>
        <w:spacing w:line="259" w:lineRule="auto"/>
        <w:rPr>
          <w:rFonts w:eastAsia="Calibri"/>
          <w:sz w:val="24"/>
          <w:szCs w:val="24"/>
        </w:rPr>
      </w:pPr>
      <w:r w:rsidRPr="00D73A0D">
        <w:rPr>
          <w:rFonts w:eastAsia="Calibri"/>
          <w:sz w:val="24"/>
          <w:szCs w:val="24"/>
        </w:rPr>
        <w:t xml:space="preserve">     7.  Наложить и закрепить жгут </w:t>
      </w:r>
    </w:p>
    <w:p w:rsidR="00D73A0D" w:rsidRPr="00D73A0D" w:rsidRDefault="00D73A0D" w:rsidP="00D73A0D">
      <w:pPr>
        <w:shd w:val="clear" w:color="auto" w:fill="F7FBFC"/>
        <w:rPr>
          <w:rFonts w:eastAsia="Calibri"/>
          <w:color w:val="000000"/>
          <w:sz w:val="24"/>
          <w:szCs w:val="24"/>
          <w:lang w:eastAsia="ru-RU"/>
        </w:rPr>
      </w:pPr>
      <w:r w:rsidRPr="00D73A0D">
        <w:rPr>
          <w:rFonts w:eastAsia="Calibri"/>
          <w:b/>
          <w:color w:val="000000"/>
          <w:sz w:val="24"/>
          <w:szCs w:val="24"/>
          <w:lang w:eastAsia="ru-RU"/>
        </w:rPr>
        <w:t>Вопрос № 10</w:t>
      </w:r>
      <w:r w:rsidRPr="00D73A0D">
        <w:rPr>
          <w:rFonts w:eastAsia="Calibri"/>
          <w:color w:val="000000"/>
          <w:sz w:val="24"/>
          <w:szCs w:val="24"/>
          <w:lang w:eastAsia="ru-RU"/>
        </w:rPr>
        <w:t>. Выберите правильный порядок действий по спасению жизни и сохранению здоровья пострадавшего.</w:t>
      </w:r>
    </w:p>
    <w:p w:rsidR="00D73A0D" w:rsidRPr="00D73A0D" w:rsidRDefault="00D73A0D" w:rsidP="00D73A0D">
      <w:pPr>
        <w:shd w:val="clear" w:color="auto" w:fill="F7FBFC"/>
        <w:rPr>
          <w:rFonts w:eastAsia="Calibri"/>
          <w:color w:val="000000"/>
          <w:sz w:val="24"/>
          <w:szCs w:val="24"/>
          <w:lang w:eastAsia="ru-RU"/>
        </w:rPr>
      </w:pPr>
      <w:r w:rsidRPr="00D73A0D">
        <w:rPr>
          <w:rFonts w:eastAsia="Calibri"/>
          <w:color w:val="000000"/>
          <w:sz w:val="24"/>
          <w:szCs w:val="24"/>
          <w:lang w:eastAsia="ru-RU"/>
        </w:rPr>
        <w:t xml:space="preserve">      1. Вызвать скорую помощь. </w:t>
      </w:r>
    </w:p>
    <w:p w:rsidR="00D73A0D" w:rsidRPr="00D73A0D" w:rsidRDefault="00D73A0D" w:rsidP="00D73A0D">
      <w:pPr>
        <w:shd w:val="clear" w:color="auto" w:fill="F7FBFC"/>
        <w:rPr>
          <w:rFonts w:eastAsia="Calibri"/>
          <w:color w:val="000000"/>
          <w:sz w:val="24"/>
          <w:szCs w:val="24"/>
          <w:lang w:eastAsia="ru-RU"/>
        </w:rPr>
      </w:pPr>
      <w:r w:rsidRPr="00D73A0D">
        <w:rPr>
          <w:rFonts w:eastAsia="Calibri"/>
          <w:color w:val="000000"/>
          <w:sz w:val="24"/>
          <w:szCs w:val="24"/>
          <w:lang w:eastAsia="ru-RU"/>
        </w:rPr>
        <w:t xml:space="preserve">      2. Оценить состояние пострадавшего. </w:t>
      </w:r>
    </w:p>
    <w:p w:rsidR="00D73A0D" w:rsidRPr="00D73A0D" w:rsidRDefault="00D73A0D" w:rsidP="00D73A0D">
      <w:pPr>
        <w:shd w:val="clear" w:color="auto" w:fill="F7FBFC"/>
        <w:rPr>
          <w:rFonts w:eastAsia="Calibri"/>
          <w:color w:val="000000"/>
          <w:sz w:val="24"/>
          <w:szCs w:val="24"/>
          <w:lang w:eastAsia="ru-RU"/>
        </w:rPr>
      </w:pPr>
      <w:r w:rsidRPr="00D73A0D">
        <w:rPr>
          <w:rFonts w:eastAsia="Calibri"/>
          <w:color w:val="000000"/>
          <w:sz w:val="24"/>
          <w:szCs w:val="24"/>
          <w:lang w:eastAsia="ru-RU"/>
        </w:rPr>
        <w:t xml:space="preserve">      3. Освободить пострадавшего от воздействия на него опасного производственного   фактора.</w:t>
      </w:r>
    </w:p>
    <w:p w:rsidR="00D73A0D" w:rsidRPr="00D73A0D" w:rsidRDefault="00D73A0D" w:rsidP="00D73A0D">
      <w:pPr>
        <w:shd w:val="clear" w:color="auto" w:fill="F7FBFC"/>
        <w:rPr>
          <w:rFonts w:eastAsia="Calibri"/>
          <w:color w:val="000000"/>
          <w:sz w:val="24"/>
          <w:szCs w:val="24"/>
          <w:lang w:eastAsia="ru-RU"/>
        </w:rPr>
      </w:pPr>
      <w:r w:rsidRPr="00D73A0D">
        <w:rPr>
          <w:rFonts w:eastAsia="Calibri"/>
          <w:color w:val="000000"/>
          <w:sz w:val="24"/>
          <w:szCs w:val="24"/>
          <w:lang w:eastAsia="ru-RU"/>
        </w:rPr>
        <w:t xml:space="preserve">      4.  Выполнить необходимые мероприятия по оказанию первой доврачебной медицинской помощи пострадавшему. </w:t>
      </w:r>
    </w:p>
    <w:p w:rsidR="00D73A0D" w:rsidRPr="00D73A0D" w:rsidRDefault="00D73A0D" w:rsidP="00D73A0D">
      <w:pPr>
        <w:spacing w:line="259" w:lineRule="auto"/>
        <w:rPr>
          <w:rFonts w:eastAsia="Calibri"/>
          <w:iCs/>
          <w:color w:val="333333"/>
          <w:sz w:val="24"/>
          <w:szCs w:val="24"/>
          <w:lang w:eastAsia="ru-RU"/>
        </w:rPr>
      </w:pPr>
      <w:r w:rsidRPr="00D73A0D">
        <w:rPr>
          <w:rFonts w:eastAsia="Calibri"/>
          <w:b/>
          <w:bCs/>
          <w:iCs/>
          <w:color w:val="333333"/>
          <w:sz w:val="24"/>
          <w:szCs w:val="24"/>
          <w:lang w:eastAsia="ru-RU"/>
        </w:rPr>
        <w:t>Вопрос №11.</w:t>
      </w:r>
      <w:r w:rsidRPr="00D73A0D">
        <w:rPr>
          <w:rFonts w:eastAsia="Calibri"/>
          <w:iCs/>
          <w:color w:val="333333"/>
          <w:sz w:val="24"/>
          <w:szCs w:val="24"/>
          <w:lang w:eastAsia="ru-RU"/>
        </w:rPr>
        <w:t> Сколько экземпляров оформляется Акта по форме Н-1 при страховом случае?</w:t>
      </w:r>
      <w:r w:rsidRPr="00D73A0D">
        <w:rPr>
          <w:rFonts w:eastAsia="Calibri"/>
          <w:iCs/>
          <w:color w:val="333333"/>
          <w:sz w:val="24"/>
          <w:szCs w:val="24"/>
          <w:lang w:eastAsia="ru-RU"/>
        </w:rPr>
        <w:br/>
        <w:t>(Ответ впишите в виде числа)</w:t>
      </w:r>
    </w:p>
    <w:p w:rsidR="00D73A0D" w:rsidRPr="00D73A0D" w:rsidRDefault="00D73A0D" w:rsidP="00D73A0D">
      <w:pPr>
        <w:spacing w:line="259" w:lineRule="auto"/>
        <w:rPr>
          <w:rFonts w:eastAsia="Calibri"/>
          <w:iCs/>
          <w:color w:val="333333"/>
          <w:sz w:val="24"/>
          <w:szCs w:val="24"/>
          <w:lang w:eastAsia="ru-RU"/>
        </w:rPr>
      </w:pPr>
      <w:r w:rsidRPr="00D73A0D">
        <w:rPr>
          <w:rFonts w:eastAsia="Calibri"/>
          <w:b/>
          <w:iCs/>
          <w:color w:val="333333"/>
          <w:sz w:val="24"/>
          <w:szCs w:val="24"/>
          <w:lang w:eastAsia="ru-RU"/>
        </w:rPr>
        <w:t>Вопрос №12.</w:t>
      </w:r>
      <w:r w:rsidRPr="00D73A0D">
        <w:rPr>
          <w:rFonts w:eastAsia="Calibri"/>
          <w:sz w:val="24"/>
          <w:szCs w:val="24"/>
        </w:rPr>
        <w:t xml:space="preserve"> </w:t>
      </w:r>
      <w:r w:rsidRPr="00D73A0D">
        <w:rPr>
          <w:rFonts w:eastAsia="Calibri"/>
          <w:iCs/>
          <w:color w:val="333333"/>
          <w:sz w:val="24"/>
          <w:szCs w:val="24"/>
          <w:lang w:eastAsia="ru-RU"/>
        </w:rPr>
        <w:t>Из какого минимального числа разделов должна состоять инструкция по охране труда?</w:t>
      </w:r>
    </w:p>
    <w:p w:rsidR="00D73A0D" w:rsidRPr="00D73A0D" w:rsidRDefault="00D73A0D" w:rsidP="00D73A0D">
      <w:pPr>
        <w:spacing w:line="259" w:lineRule="auto"/>
        <w:rPr>
          <w:rFonts w:eastAsia="Calibri"/>
          <w:iCs/>
          <w:color w:val="333333"/>
          <w:sz w:val="24"/>
          <w:szCs w:val="24"/>
          <w:lang w:eastAsia="ru-RU"/>
        </w:rPr>
      </w:pPr>
      <w:r w:rsidRPr="00D73A0D">
        <w:rPr>
          <w:rFonts w:eastAsia="Calibri"/>
          <w:iCs/>
          <w:color w:val="333333"/>
          <w:sz w:val="24"/>
          <w:szCs w:val="24"/>
          <w:lang w:eastAsia="ru-RU"/>
        </w:rPr>
        <w:t>(Ответ впишите в виде числа)</w:t>
      </w:r>
    </w:p>
    <w:p w:rsidR="00D73A0D" w:rsidRPr="00D73A0D" w:rsidRDefault="00D73A0D" w:rsidP="00D73A0D">
      <w:pPr>
        <w:spacing w:line="259" w:lineRule="auto"/>
        <w:rPr>
          <w:rFonts w:eastAsia="Calibri"/>
          <w:iCs/>
          <w:color w:val="333333"/>
          <w:sz w:val="24"/>
          <w:szCs w:val="24"/>
          <w:lang w:eastAsia="ru-RU"/>
        </w:rPr>
      </w:pPr>
      <w:r w:rsidRPr="00D73A0D">
        <w:rPr>
          <w:rFonts w:eastAsia="Calibri"/>
          <w:b/>
          <w:iCs/>
          <w:color w:val="333333"/>
          <w:sz w:val="24"/>
          <w:szCs w:val="24"/>
          <w:lang w:eastAsia="ru-RU"/>
        </w:rPr>
        <w:t xml:space="preserve">Вопрос №13. </w:t>
      </w:r>
      <w:r w:rsidRPr="00D73A0D">
        <w:rPr>
          <w:rFonts w:eastAsia="Calibri"/>
          <w:iCs/>
          <w:color w:val="333333"/>
          <w:sz w:val="24"/>
          <w:szCs w:val="24"/>
          <w:lang w:eastAsia="ru-RU"/>
        </w:rPr>
        <w:t>Продолжительность рабочего времени для учащегося в возрасте 15 лет в течение учебного года составляет часов в неделю (Ответ впишите в виде числа)</w:t>
      </w:r>
    </w:p>
    <w:p w:rsidR="00D73A0D" w:rsidRPr="00D73A0D" w:rsidRDefault="00D73A0D" w:rsidP="00D73A0D">
      <w:pPr>
        <w:rPr>
          <w:rFonts w:eastAsia="Calibri"/>
          <w:iCs/>
          <w:color w:val="333333"/>
          <w:sz w:val="24"/>
          <w:szCs w:val="24"/>
          <w:lang w:eastAsia="ru-RU"/>
        </w:rPr>
      </w:pPr>
      <w:r w:rsidRPr="00D73A0D">
        <w:rPr>
          <w:rFonts w:eastAsia="Calibri"/>
          <w:b/>
          <w:bCs/>
          <w:iCs/>
          <w:color w:val="333333"/>
          <w:sz w:val="24"/>
          <w:szCs w:val="24"/>
          <w:lang w:eastAsia="ru-RU"/>
        </w:rPr>
        <w:lastRenderedPageBreak/>
        <w:t>Вопрос №14.</w:t>
      </w:r>
      <w:r w:rsidRPr="00D73A0D">
        <w:rPr>
          <w:rFonts w:eastAsia="Calibri"/>
          <w:iCs/>
          <w:color w:val="333333"/>
          <w:sz w:val="24"/>
          <w:szCs w:val="24"/>
          <w:lang w:eastAsia="ru-RU"/>
        </w:rPr>
        <w:t> Организация (юридическое лицо), представляемая его руководителем (администрацией), либо физическое лицо, с которым работник состоит в трудовых отношениях.</w:t>
      </w:r>
      <w:r w:rsidRPr="00D73A0D">
        <w:rPr>
          <w:rFonts w:eastAsia="Calibri"/>
          <w:iCs/>
          <w:color w:val="333333"/>
          <w:sz w:val="24"/>
          <w:szCs w:val="24"/>
          <w:lang w:eastAsia="ru-RU"/>
        </w:rPr>
        <w:br/>
        <w:t>(Ответ впишите в виде слова в единственном числе)</w:t>
      </w:r>
    </w:p>
    <w:p w:rsidR="00D73A0D" w:rsidRPr="00D73A0D" w:rsidRDefault="00D73A0D" w:rsidP="00D73A0D">
      <w:pPr>
        <w:spacing w:line="259" w:lineRule="auto"/>
        <w:rPr>
          <w:rFonts w:eastAsia="Calibri"/>
          <w:sz w:val="24"/>
          <w:szCs w:val="24"/>
        </w:rPr>
      </w:pPr>
      <w:r w:rsidRPr="00D73A0D">
        <w:rPr>
          <w:rFonts w:eastAsia="Calibri"/>
          <w:b/>
          <w:sz w:val="24"/>
          <w:szCs w:val="24"/>
        </w:rPr>
        <w:t>Вопрос №15.</w:t>
      </w:r>
      <w:r w:rsidRPr="00D73A0D">
        <w:rPr>
          <w:rFonts w:eastAsia="Calibri"/>
          <w:sz w:val="24"/>
          <w:szCs w:val="24"/>
        </w:rPr>
        <w:t xml:space="preserve"> На каком инструктаже объясняют порядок использования средств индивидуальной защиты?</w:t>
      </w:r>
    </w:p>
    <w:p w:rsidR="00D73A0D" w:rsidRPr="00D73A0D" w:rsidRDefault="00D73A0D" w:rsidP="00D73A0D">
      <w:pPr>
        <w:spacing w:line="259" w:lineRule="auto"/>
        <w:rPr>
          <w:rFonts w:eastAsia="Calibri"/>
          <w:sz w:val="24"/>
          <w:szCs w:val="24"/>
        </w:rPr>
      </w:pPr>
      <w:r w:rsidRPr="00D73A0D">
        <w:rPr>
          <w:rFonts w:eastAsia="Calibri"/>
          <w:sz w:val="24"/>
          <w:szCs w:val="24"/>
        </w:rPr>
        <w:t>(Ответ впишите в виде слова)</w:t>
      </w:r>
    </w:p>
    <w:p w:rsidR="00D73A0D" w:rsidRPr="00D73A0D" w:rsidRDefault="00D73A0D" w:rsidP="00D73A0D">
      <w:pPr>
        <w:spacing w:line="259" w:lineRule="auto"/>
        <w:rPr>
          <w:rFonts w:eastAsia="Calibri"/>
          <w:sz w:val="24"/>
          <w:szCs w:val="24"/>
        </w:rPr>
      </w:pPr>
      <w:r w:rsidRPr="00D73A0D">
        <w:rPr>
          <w:rFonts w:eastAsia="Calibri"/>
          <w:b/>
          <w:sz w:val="24"/>
          <w:szCs w:val="24"/>
        </w:rPr>
        <w:t>Вопрос №16</w:t>
      </w:r>
      <w:r w:rsidRPr="00D73A0D">
        <w:rPr>
          <w:rFonts w:eastAsia="Calibri"/>
          <w:sz w:val="24"/>
          <w:szCs w:val="24"/>
        </w:rPr>
        <w:t xml:space="preserve">. Должны ли проходить внеплановый инструктаж по охране труда (ответы в виде «да» или «нет») </w:t>
      </w:r>
    </w:p>
    <w:p w:rsidR="00D73A0D" w:rsidRPr="00D73A0D" w:rsidRDefault="00D73A0D" w:rsidP="00D73A0D">
      <w:pPr>
        <w:autoSpaceDE w:val="0"/>
        <w:autoSpaceDN w:val="0"/>
        <w:adjustRightInd w:val="0"/>
        <w:spacing w:line="252" w:lineRule="auto"/>
        <w:rPr>
          <w:rFonts w:ascii="Times New Roman CYR" w:eastAsia="Calibri" w:hAnsi="Times New Roman CYR" w:cs="Times New Roman CYR"/>
          <w:sz w:val="24"/>
          <w:szCs w:val="24"/>
        </w:rPr>
      </w:pPr>
      <w:r w:rsidRPr="00D73A0D">
        <w:rPr>
          <w:rFonts w:ascii="Times New Roman CYR" w:eastAsia="Calibri" w:hAnsi="Times New Roman CYR" w:cs="Times New Roman CYR"/>
          <w:sz w:val="24"/>
          <w:szCs w:val="24"/>
        </w:rPr>
        <w:t>1-работающие на работах повышенной опасности при перерыве в работе 29 дней</w:t>
      </w:r>
    </w:p>
    <w:p w:rsidR="00D73A0D" w:rsidRPr="00D73A0D" w:rsidRDefault="00D73A0D" w:rsidP="00D73A0D">
      <w:pPr>
        <w:autoSpaceDE w:val="0"/>
        <w:autoSpaceDN w:val="0"/>
        <w:adjustRightInd w:val="0"/>
        <w:spacing w:line="252" w:lineRule="auto"/>
        <w:rPr>
          <w:rFonts w:ascii="Times New Roman CYR" w:eastAsia="Calibri" w:hAnsi="Times New Roman CYR" w:cs="Times New Roman CYR"/>
          <w:sz w:val="24"/>
          <w:szCs w:val="24"/>
        </w:rPr>
      </w:pPr>
      <w:r w:rsidRPr="00D73A0D">
        <w:rPr>
          <w:rFonts w:ascii="Times New Roman CYR" w:eastAsia="Calibri" w:hAnsi="Times New Roman CYR" w:cs="Times New Roman CYR"/>
          <w:color w:val="000000"/>
          <w:sz w:val="24"/>
          <w:szCs w:val="24"/>
        </w:rPr>
        <w:t>2-при перерыве в работе сотрудника более 2-х месяцев</w:t>
      </w:r>
    </w:p>
    <w:p w:rsidR="00D73A0D" w:rsidRPr="00D73A0D" w:rsidRDefault="00D73A0D" w:rsidP="00D73A0D">
      <w:pPr>
        <w:autoSpaceDE w:val="0"/>
        <w:autoSpaceDN w:val="0"/>
        <w:adjustRightInd w:val="0"/>
        <w:rPr>
          <w:rFonts w:ascii="Times New Roman CYR" w:eastAsia="Calibri" w:hAnsi="Times New Roman CYR" w:cs="Times New Roman CYR"/>
          <w:color w:val="000000"/>
          <w:sz w:val="24"/>
          <w:szCs w:val="24"/>
        </w:rPr>
      </w:pPr>
      <w:r w:rsidRPr="00D73A0D">
        <w:rPr>
          <w:rFonts w:ascii="Times New Roman CYR" w:eastAsia="Calibri" w:hAnsi="Times New Roman CYR" w:cs="Times New Roman CYR"/>
          <w:color w:val="000000"/>
          <w:sz w:val="24"/>
          <w:szCs w:val="24"/>
        </w:rPr>
        <w:t>3-при изменении инструкций по ОТ</w:t>
      </w:r>
    </w:p>
    <w:p w:rsidR="00D73A0D" w:rsidRPr="00D73A0D" w:rsidRDefault="00D73A0D" w:rsidP="00D73A0D">
      <w:pPr>
        <w:autoSpaceDE w:val="0"/>
        <w:autoSpaceDN w:val="0"/>
        <w:adjustRightInd w:val="0"/>
        <w:rPr>
          <w:rFonts w:ascii="Times New Roman CYR" w:eastAsia="Calibri" w:hAnsi="Times New Roman CYR" w:cs="Times New Roman CYR"/>
          <w:color w:val="000000"/>
          <w:sz w:val="24"/>
          <w:szCs w:val="24"/>
        </w:rPr>
      </w:pPr>
      <w:r w:rsidRPr="00D73A0D">
        <w:rPr>
          <w:rFonts w:ascii="Times New Roman CYR" w:eastAsia="Calibri" w:hAnsi="Times New Roman CYR" w:cs="Times New Roman CYR"/>
          <w:color w:val="000000"/>
          <w:sz w:val="24"/>
          <w:szCs w:val="24"/>
        </w:rPr>
        <w:t>4-по решению работодателя</w:t>
      </w:r>
    </w:p>
    <w:p w:rsidR="00D73A0D" w:rsidRPr="00D73A0D" w:rsidRDefault="00D73A0D" w:rsidP="00D73A0D">
      <w:pPr>
        <w:autoSpaceDE w:val="0"/>
        <w:autoSpaceDN w:val="0"/>
        <w:adjustRightInd w:val="0"/>
        <w:rPr>
          <w:rFonts w:ascii="Times New Roman CYR" w:eastAsia="Calibri" w:hAnsi="Times New Roman CYR" w:cs="Times New Roman CYR"/>
          <w:color w:val="000000"/>
          <w:sz w:val="24"/>
          <w:szCs w:val="24"/>
        </w:rPr>
      </w:pPr>
      <w:r w:rsidRPr="00D73A0D">
        <w:rPr>
          <w:rFonts w:ascii="Times New Roman CYR" w:eastAsia="Calibri" w:hAnsi="Times New Roman CYR" w:cs="Times New Roman CYR"/>
          <w:color w:val="000000"/>
          <w:sz w:val="24"/>
          <w:szCs w:val="24"/>
        </w:rPr>
        <w:t>5-перед ликвидацией стихийных бедствий и последствий аварий</w:t>
      </w:r>
    </w:p>
    <w:p w:rsidR="00D73A0D" w:rsidRPr="00D73A0D" w:rsidRDefault="00D73A0D" w:rsidP="00D73A0D">
      <w:pPr>
        <w:autoSpaceDE w:val="0"/>
        <w:autoSpaceDN w:val="0"/>
        <w:adjustRightInd w:val="0"/>
        <w:rPr>
          <w:rFonts w:ascii="Times New Roman CYR" w:eastAsia="Calibri" w:hAnsi="Times New Roman CYR" w:cs="Times New Roman CYR"/>
          <w:color w:val="000000"/>
          <w:sz w:val="24"/>
          <w:szCs w:val="24"/>
        </w:rPr>
      </w:pPr>
      <w:r w:rsidRPr="00D73A0D">
        <w:rPr>
          <w:rFonts w:ascii="Times New Roman CYR" w:eastAsia="Calibri" w:hAnsi="Times New Roman CYR" w:cs="Times New Roman CYR"/>
          <w:color w:val="000000"/>
          <w:sz w:val="24"/>
          <w:szCs w:val="24"/>
        </w:rPr>
        <w:t>6-при выполнении разовых работ</w:t>
      </w:r>
    </w:p>
    <w:p w:rsidR="00D73A0D" w:rsidRPr="00D73A0D" w:rsidRDefault="00D73A0D" w:rsidP="00D73A0D">
      <w:pPr>
        <w:autoSpaceDE w:val="0"/>
        <w:autoSpaceDN w:val="0"/>
        <w:adjustRightInd w:val="0"/>
        <w:rPr>
          <w:rFonts w:ascii="Times New Roman CYR" w:eastAsia="Calibri" w:hAnsi="Times New Roman CYR" w:cs="Times New Roman CYR"/>
          <w:color w:val="000000"/>
          <w:sz w:val="24"/>
          <w:szCs w:val="24"/>
        </w:rPr>
      </w:pPr>
      <w:r w:rsidRPr="00D73A0D">
        <w:rPr>
          <w:rFonts w:ascii="Times New Roman CYR" w:eastAsia="Calibri" w:hAnsi="Times New Roman CYR" w:cs="Times New Roman CYR"/>
          <w:color w:val="000000"/>
          <w:sz w:val="24"/>
          <w:szCs w:val="24"/>
        </w:rPr>
        <w:t>7-при замене инструмента или приспособлений</w:t>
      </w:r>
    </w:p>
    <w:p w:rsidR="00D73A0D" w:rsidRPr="00D73A0D" w:rsidRDefault="00D73A0D" w:rsidP="00D73A0D">
      <w:pPr>
        <w:shd w:val="clear" w:color="auto" w:fill="FFFFFF"/>
        <w:jc w:val="both"/>
        <w:rPr>
          <w:color w:val="000000"/>
          <w:sz w:val="24"/>
          <w:szCs w:val="24"/>
          <w:lang w:eastAsia="ru-RU"/>
        </w:rPr>
      </w:pPr>
      <w:r w:rsidRPr="00D73A0D">
        <w:rPr>
          <w:b/>
          <w:color w:val="000000"/>
          <w:sz w:val="24"/>
          <w:szCs w:val="24"/>
          <w:lang w:eastAsia="ru-RU"/>
        </w:rPr>
        <w:t xml:space="preserve">Вопрос № 17. </w:t>
      </w:r>
      <w:r w:rsidRPr="00D73A0D">
        <w:rPr>
          <w:color w:val="000000"/>
          <w:sz w:val="24"/>
          <w:szCs w:val="24"/>
          <w:lang w:eastAsia="ru-RU"/>
        </w:rPr>
        <w:t>Укажите логически лишние средства защиты:</w:t>
      </w:r>
    </w:p>
    <w:p w:rsidR="00D73A0D" w:rsidRPr="00D73A0D" w:rsidRDefault="00D73A0D" w:rsidP="00D73A0D">
      <w:pPr>
        <w:shd w:val="clear" w:color="auto" w:fill="FFFFFF"/>
        <w:jc w:val="both"/>
        <w:rPr>
          <w:color w:val="000000"/>
          <w:sz w:val="24"/>
          <w:szCs w:val="24"/>
          <w:lang w:eastAsia="ru-RU"/>
        </w:rPr>
      </w:pPr>
      <w:r w:rsidRPr="00D73A0D">
        <w:rPr>
          <w:color w:val="000000"/>
          <w:sz w:val="24"/>
          <w:szCs w:val="24"/>
          <w:lang w:eastAsia="ru-RU"/>
        </w:rPr>
        <w:t>А) Напальчники</w:t>
      </w:r>
    </w:p>
    <w:p w:rsidR="00D73A0D" w:rsidRPr="00D73A0D" w:rsidRDefault="00D73A0D" w:rsidP="00D73A0D">
      <w:pPr>
        <w:shd w:val="clear" w:color="auto" w:fill="FFFFFF"/>
        <w:jc w:val="both"/>
        <w:rPr>
          <w:color w:val="000000"/>
          <w:sz w:val="24"/>
          <w:szCs w:val="24"/>
          <w:lang w:eastAsia="ru-RU"/>
        </w:rPr>
      </w:pPr>
      <w:r w:rsidRPr="00D73A0D">
        <w:rPr>
          <w:color w:val="000000"/>
          <w:sz w:val="24"/>
          <w:szCs w:val="24"/>
          <w:lang w:eastAsia="ru-RU"/>
        </w:rPr>
        <w:t>Б) Накомарники</w:t>
      </w:r>
    </w:p>
    <w:p w:rsidR="00D73A0D" w:rsidRPr="00D73A0D" w:rsidRDefault="00D73A0D" w:rsidP="00D73A0D">
      <w:pPr>
        <w:shd w:val="clear" w:color="auto" w:fill="FFFFFF"/>
        <w:jc w:val="both"/>
        <w:rPr>
          <w:color w:val="000000"/>
          <w:sz w:val="24"/>
          <w:szCs w:val="24"/>
          <w:lang w:eastAsia="ru-RU"/>
        </w:rPr>
      </w:pPr>
      <w:r w:rsidRPr="00D73A0D">
        <w:rPr>
          <w:color w:val="000000"/>
          <w:sz w:val="24"/>
          <w:szCs w:val="24"/>
          <w:lang w:eastAsia="ru-RU"/>
        </w:rPr>
        <w:t>В) Наладонники</w:t>
      </w:r>
    </w:p>
    <w:p w:rsidR="00D73A0D" w:rsidRPr="00D73A0D" w:rsidRDefault="00D73A0D" w:rsidP="00D73A0D">
      <w:pPr>
        <w:shd w:val="clear" w:color="auto" w:fill="FFFFFF"/>
        <w:jc w:val="both"/>
        <w:rPr>
          <w:color w:val="000000"/>
          <w:sz w:val="24"/>
          <w:szCs w:val="24"/>
          <w:lang w:eastAsia="ru-RU"/>
        </w:rPr>
      </w:pPr>
      <w:r w:rsidRPr="00D73A0D">
        <w:rPr>
          <w:color w:val="000000"/>
          <w:sz w:val="24"/>
          <w:szCs w:val="24"/>
          <w:lang w:eastAsia="ru-RU"/>
        </w:rPr>
        <w:t xml:space="preserve">Г) Налокотники </w:t>
      </w:r>
    </w:p>
    <w:p w:rsidR="00D73A0D" w:rsidRPr="00D73A0D" w:rsidRDefault="00D73A0D" w:rsidP="00D73A0D">
      <w:pPr>
        <w:shd w:val="clear" w:color="auto" w:fill="FFFFFF"/>
        <w:jc w:val="both"/>
        <w:rPr>
          <w:color w:val="000000"/>
          <w:sz w:val="24"/>
          <w:szCs w:val="24"/>
          <w:lang w:eastAsia="ru-RU"/>
        </w:rPr>
      </w:pPr>
      <w:r w:rsidRPr="00D73A0D">
        <w:rPr>
          <w:color w:val="000000"/>
          <w:sz w:val="24"/>
          <w:szCs w:val="24"/>
          <w:lang w:eastAsia="ru-RU"/>
        </w:rPr>
        <w:t>Д) Наколенники</w:t>
      </w:r>
    </w:p>
    <w:p w:rsidR="00D73A0D" w:rsidRPr="00D73A0D" w:rsidRDefault="00D73A0D" w:rsidP="00D73A0D">
      <w:pPr>
        <w:spacing w:after="160" w:line="259" w:lineRule="auto"/>
        <w:rPr>
          <w:rFonts w:eastAsia="Calibri"/>
          <w:color w:val="000000"/>
          <w:sz w:val="24"/>
          <w:szCs w:val="24"/>
        </w:rPr>
      </w:pPr>
      <w:r w:rsidRPr="00D73A0D">
        <w:rPr>
          <w:rFonts w:eastAsia="Calibri"/>
          <w:color w:val="000000"/>
          <w:sz w:val="24"/>
          <w:szCs w:val="24"/>
        </w:rPr>
        <w:t>Г) Нарукавники</w:t>
      </w:r>
    </w:p>
    <w:p w:rsidR="00D73A0D" w:rsidRPr="00D73A0D" w:rsidRDefault="00D73A0D" w:rsidP="00D73A0D">
      <w:pPr>
        <w:spacing w:after="160" w:line="259" w:lineRule="auto"/>
        <w:rPr>
          <w:rFonts w:eastAsia="Calibri"/>
          <w:color w:val="000000"/>
          <w:sz w:val="24"/>
          <w:szCs w:val="24"/>
        </w:rPr>
      </w:pPr>
      <w:r w:rsidRPr="00D73A0D">
        <w:rPr>
          <w:b/>
          <w:sz w:val="24"/>
          <w:szCs w:val="24"/>
          <w:lang w:eastAsia="ru-RU"/>
        </w:rPr>
        <w:t>Вопрос №18</w:t>
      </w:r>
      <w:r w:rsidRPr="00D73A0D">
        <w:rPr>
          <w:sz w:val="24"/>
          <w:szCs w:val="24"/>
          <w:lang w:eastAsia="ru-RU"/>
        </w:rPr>
        <w:t xml:space="preserve">. Укажите продолжительность рабочего времени для учащегося в возрасте 15 лет в течение учебного года </w:t>
      </w:r>
    </w:p>
    <w:p w:rsidR="00D73A0D" w:rsidRPr="00D73A0D" w:rsidRDefault="00D73A0D" w:rsidP="00D73A0D">
      <w:pPr>
        <w:shd w:val="clear" w:color="auto" w:fill="FFFFFF"/>
        <w:ind w:left="120" w:right="450"/>
        <w:rPr>
          <w:sz w:val="24"/>
          <w:szCs w:val="24"/>
          <w:lang w:eastAsia="ru-RU"/>
        </w:rPr>
      </w:pPr>
      <w:r w:rsidRPr="00D73A0D">
        <w:rPr>
          <w:sz w:val="24"/>
          <w:szCs w:val="24"/>
          <w:lang w:eastAsia="ru-RU"/>
        </w:rPr>
        <w:t>1) 40 часов в неделю;</w:t>
      </w:r>
      <w:r w:rsidRPr="00D73A0D">
        <w:rPr>
          <w:sz w:val="24"/>
          <w:szCs w:val="24"/>
          <w:lang w:eastAsia="ru-RU"/>
        </w:rPr>
        <w:tab/>
        <w:t>2) 35 часов в неделю;</w:t>
      </w:r>
    </w:p>
    <w:p w:rsidR="00D73A0D" w:rsidRPr="00D73A0D" w:rsidRDefault="00D73A0D" w:rsidP="00D73A0D">
      <w:pPr>
        <w:shd w:val="clear" w:color="auto" w:fill="FFFFFF"/>
        <w:ind w:left="120" w:right="450"/>
        <w:rPr>
          <w:sz w:val="24"/>
          <w:szCs w:val="24"/>
          <w:lang w:eastAsia="ru-RU"/>
        </w:rPr>
      </w:pPr>
      <w:r w:rsidRPr="00D73A0D">
        <w:rPr>
          <w:sz w:val="24"/>
          <w:szCs w:val="24"/>
          <w:lang w:eastAsia="ru-RU"/>
        </w:rPr>
        <w:t>3) 24 часа в неделю;</w:t>
      </w:r>
      <w:r w:rsidRPr="00D73A0D">
        <w:rPr>
          <w:sz w:val="24"/>
          <w:szCs w:val="24"/>
          <w:lang w:eastAsia="ru-RU"/>
        </w:rPr>
        <w:tab/>
        <w:t>4) 12 часов в неделю.</w:t>
      </w:r>
    </w:p>
    <w:p w:rsidR="00D73A0D" w:rsidRPr="00D73A0D" w:rsidRDefault="00D73A0D" w:rsidP="00D73A0D">
      <w:pPr>
        <w:shd w:val="clear" w:color="auto" w:fill="FFFFFF"/>
        <w:ind w:left="120" w:right="450"/>
        <w:rPr>
          <w:sz w:val="24"/>
          <w:szCs w:val="24"/>
          <w:lang w:eastAsia="ru-RU"/>
        </w:rPr>
      </w:pPr>
      <w:r w:rsidRPr="00D73A0D">
        <w:rPr>
          <w:b/>
          <w:sz w:val="24"/>
          <w:szCs w:val="24"/>
          <w:lang w:eastAsia="ru-RU"/>
        </w:rPr>
        <w:t>Вопрос №19</w:t>
      </w:r>
      <w:r w:rsidRPr="00D73A0D">
        <w:rPr>
          <w:sz w:val="24"/>
          <w:szCs w:val="24"/>
          <w:lang w:eastAsia="ru-RU"/>
        </w:rPr>
        <w:t xml:space="preserve">. Укажите, кто из ниже перечисленных лиц </w:t>
      </w:r>
      <w:r w:rsidRPr="00D73A0D">
        <w:rPr>
          <w:b/>
          <w:sz w:val="24"/>
          <w:szCs w:val="24"/>
          <w:u w:val="single"/>
          <w:lang w:eastAsia="ru-RU"/>
        </w:rPr>
        <w:t>не</w:t>
      </w:r>
      <w:r w:rsidRPr="00D73A0D">
        <w:rPr>
          <w:sz w:val="24"/>
          <w:szCs w:val="24"/>
          <w:lang w:eastAsia="ru-RU"/>
        </w:rPr>
        <w:t xml:space="preserve"> может быть допущен к работе в ночное время:</w:t>
      </w:r>
    </w:p>
    <w:p w:rsidR="00D73A0D" w:rsidRPr="00D73A0D" w:rsidRDefault="00D73A0D" w:rsidP="00D73A0D">
      <w:pPr>
        <w:shd w:val="clear" w:color="auto" w:fill="FFFFFF"/>
        <w:ind w:left="120" w:right="450"/>
        <w:rPr>
          <w:sz w:val="24"/>
          <w:szCs w:val="24"/>
          <w:lang w:eastAsia="ru-RU"/>
        </w:rPr>
      </w:pPr>
      <w:r w:rsidRPr="00D73A0D">
        <w:rPr>
          <w:sz w:val="24"/>
          <w:szCs w:val="24"/>
          <w:lang w:eastAsia="ru-RU"/>
        </w:rPr>
        <w:t xml:space="preserve">1) женщина с ребенком 1,5 лет; </w:t>
      </w:r>
      <w:r w:rsidRPr="00D73A0D">
        <w:rPr>
          <w:sz w:val="24"/>
          <w:szCs w:val="24"/>
          <w:lang w:eastAsia="ru-RU"/>
        </w:rPr>
        <w:tab/>
      </w:r>
      <w:r w:rsidRPr="00D73A0D">
        <w:rPr>
          <w:sz w:val="24"/>
          <w:szCs w:val="24"/>
          <w:lang w:eastAsia="ru-RU"/>
        </w:rPr>
        <w:tab/>
        <w:t>2) инвалид;</w:t>
      </w:r>
      <w:r w:rsidRPr="00D73A0D">
        <w:rPr>
          <w:sz w:val="24"/>
          <w:szCs w:val="24"/>
          <w:lang w:eastAsia="ru-RU"/>
        </w:rPr>
        <w:tab/>
      </w:r>
      <w:r w:rsidRPr="00D73A0D">
        <w:rPr>
          <w:sz w:val="24"/>
          <w:szCs w:val="24"/>
          <w:lang w:eastAsia="ru-RU"/>
        </w:rPr>
        <w:tab/>
        <w:t>3) 17-летний работник.</w:t>
      </w:r>
    </w:p>
    <w:p w:rsidR="00D73A0D" w:rsidRPr="00D73A0D" w:rsidRDefault="00D73A0D" w:rsidP="00D73A0D">
      <w:pPr>
        <w:shd w:val="clear" w:color="auto" w:fill="FFFFFF"/>
        <w:ind w:left="120" w:right="450"/>
        <w:rPr>
          <w:sz w:val="24"/>
          <w:szCs w:val="24"/>
          <w:lang w:eastAsia="ru-RU"/>
        </w:rPr>
      </w:pPr>
      <w:r w:rsidRPr="00D73A0D">
        <w:rPr>
          <w:b/>
          <w:sz w:val="24"/>
          <w:szCs w:val="24"/>
          <w:lang w:eastAsia="ru-RU"/>
        </w:rPr>
        <w:t xml:space="preserve">Вопрос №20 </w:t>
      </w:r>
      <w:r w:rsidRPr="00D73A0D">
        <w:rPr>
          <w:sz w:val="24"/>
          <w:szCs w:val="24"/>
          <w:lang w:eastAsia="ru-RU"/>
        </w:rPr>
        <w:t>Максимальная продолжительность ежедневной работы для семнадцатилетнего работника:</w:t>
      </w:r>
    </w:p>
    <w:p w:rsidR="00D73A0D" w:rsidRPr="00D73A0D" w:rsidRDefault="00D73A0D" w:rsidP="00D73A0D">
      <w:pPr>
        <w:shd w:val="clear" w:color="auto" w:fill="FFFFFF"/>
        <w:ind w:left="120" w:right="450"/>
        <w:rPr>
          <w:sz w:val="24"/>
          <w:szCs w:val="24"/>
          <w:lang w:eastAsia="ru-RU"/>
        </w:rPr>
      </w:pPr>
      <w:r w:rsidRPr="00D73A0D">
        <w:rPr>
          <w:sz w:val="24"/>
          <w:szCs w:val="24"/>
          <w:lang w:eastAsia="ru-RU"/>
        </w:rPr>
        <w:t>1) 8 часов;</w:t>
      </w:r>
      <w:r w:rsidRPr="00D73A0D">
        <w:rPr>
          <w:sz w:val="24"/>
          <w:szCs w:val="24"/>
          <w:lang w:eastAsia="ru-RU"/>
        </w:rPr>
        <w:tab/>
      </w:r>
      <w:r w:rsidRPr="00D73A0D">
        <w:rPr>
          <w:sz w:val="24"/>
          <w:szCs w:val="24"/>
          <w:lang w:eastAsia="ru-RU"/>
        </w:rPr>
        <w:tab/>
        <w:t>2) 7 часов;</w:t>
      </w:r>
      <w:r w:rsidRPr="00D73A0D">
        <w:rPr>
          <w:sz w:val="24"/>
          <w:szCs w:val="24"/>
          <w:lang w:eastAsia="ru-RU"/>
        </w:rPr>
        <w:tab/>
      </w:r>
      <w:r w:rsidRPr="00D73A0D">
        <w:rPr>
          <w:sz w:val="24"/>
          <w:szCs w:val="24"/>
          <w:lang w:eastAsia="ru-RU"/>
        </w:rPr>
        <w:tab/>
        <w:t>3) 4 часа;</w:t>
      </w:r>
      <w:r w:rsidRPr="00D73A0D">
        <w:rPr>
          <w:sz w:val="24"/>
          <w:szCs w:val="24"/>
          <w:lang w:eastAsia="ru-RU"/>
        </w:rPr>
        <w:tab/>
      </w:r>
    </w:p>
    <w:p w:rsidR="00D73A0D" w:rsidRPr="00D73A0D" w:rsidRDefault="00D73A0D" w:rsidP="00D73A0D">
      <w:pPr>
        <w:shd w:val="clear" w:color="auto" w:fill="FFFFFF"/>
        <w:ind w:left="120" w:right="450"/>
        <w:rPr>
          <w:sz w:val="24"/>
          <w:szCs w:val="24"/>
          <w:lang w:eastAsia="ru-RU"/>
        </w:rPr>
      </w:pPr>
      <w:r w:rsidRPr="00D73A0D">
        <w:rPr>
          <w:b/>
          <w:sz w:val="24"/>
          <w:szCs w:val="24"/>
          <w:lang w:eastAsia="ru-RU"/>
        </w:rPr>
        <w:t>Вопрос №21</w:t>
      </w:r>
      <w:r w:rsidRPr="00D73A0D">
        <w:rPr>
          <w:sz w:val="24"/>
          <w:szCs w:val="24"/>
          <w:lang w:eastAsia="ru-RU"/>
        </w:rPr>
        <w:t>. Укажите продолжительность ежегодного оплачиваемого отпуска несовершеннолетнего работника:</w:t>
      </w:r>
    </w:p>
    <w:p w:rsidR="00D73A0D" w:rsidRPr="00D73A0D" w:rsidRDefault="00D73A0D" w:rsidP="00D73A0D">
      <w:pPr>
        <w:shd w:val="clear" w:color="auto" w:fill="FFFFFF"/>
        <w:ind w:left="120" w:right="450"/>
        <w:rPr>
          <w:sz w:val="24"/>
          <w:szCs w:val="24"/>
          <w:lang w:eastAsia="ru-RU"/>
        </w:rPr>
      </w:pPr>
      <w:r w:rsidRPr="00D73A0D">
        <w:rPr>
          <w:sz w:val="24"/>
          <w:szCs w:val="24"/>
          <w:lang w:eastAsia="ru-RU"/>
        </w:rPr>
        <w:t>1) 28 календарных дней;</w:t>
      </w:r>
      <w:r w:rsidRPr="00D73A0D">
        <w:rPr>
          <w:sz w:val="24"/>
          <w:szCs w:val="24"/>
          <w:lang w:eastAsia="ru-RU"/>
        </w:rPr>
        <w:tab/>
        <w:t>2) 30 календарных дней;</w:t>
      </w:r>
    </w:p>
    <w:p w:rsidR="00D73A0D" w:rsidRPr="00D73A0D" w:rsidRDefault="00D73A0D" w:rsidP="00D73A0D">
      <w:pPr>
        <w:shd w:val="clear" w:color="auto" w:fill="FFFFFF"/>
        <w:ind w:left="120" w:right="450"/>
        <w:rPr>
          <w:sz w:val="24"/>
          <w:szCs w:val="24"/>
          <w:lang w:eastAsia="ru-RU"/>
        </w:rPr>
      </w:pPr>
      <w:r w:rsidRPr="00D73A0D">
        <w:rPr>
          <w:sz w:val="24"/>
          <w:szCs w:val="24"/>
          <w:lang w:eastAsia="ru-RU"/>
        </w:rPr>
        <w:t>3) 31 календарный день;</w:t>
      </w:r>
      <w:r w:rsidRPr="00D73A0D">
        <w:rPr>
          <w:sz w:val="24"/>
          <w:szCs w:val="24"/>
          <w:lang w:eastAsia="ru-RU"/>
        </w:rPr>
        <w:tab/>
        <w:t>4) 35 календарных дней.</w:t>
      </w:r>
    </w:p>
    <w:p w:rsidR="00D73A0D" w:rsidRPr="00D73A0D" w:rsidRDefault="00D73A0D" w:rsidP="00D73A0D">
      <w:pPr>
        <w:tabs>
          <w:tab w:val="left" w:pos="423"/>
        </w:tabs>
        <w:ind w:left="120"/>
        <w:rPr>
          <w:sz w:val="24"/>
          <w:szCs w:val="24"/>
        </w:rPr>
      </w:pPr>
      <w:r w:rsidRPr="00D73A0D">
        <w:rPr>
          <w:b/>
          <w:sz w:val="24"/>
          <w:szCs w:val="24"/>
          <w:lang w:eastAsia="ru-RU"/>
        </w:rPr>
        <w:t>Вопрос №22</w:t>
      </w:r>
      <w:r w:rsidRPr="00D73A0D">
        <w:rPr>
          <w:sz w:val="24"/>
          <w:szCs w:val="24"/>
        </w:rPr>
        <w:t xml:space="preserve">. Отметьте, какие из перечисленных условий </w:t>
      </w:r>
      <w:r w:rsidRPr="00D73A0D">
        <w:rPr>
          <w:b/>
          <w:sz w:val="24"/>
          <w:szCs w:val="24"/>
          <w:u w:val="single"/>
        </w:rPr>
        <w:t>не</w:t>
      </w:r>
      <w:r w:rsidRPr="00D73A0D">
        <w:rPr>
          <w:sz w:val="24"/>
          <w:szCs w:val="24"/>
        </w:rPr>
        <w:t xml:space="preserve"> относятся к процессу горения </w:t>
      </w:r>
    </w:p>
    <w:p w:rsidR="00D73A0D" w:rsidRPr="00D73A0D" w:rsidRDefault="00D73A0D" w:rsidP="00D73A0D">
      <w:pPr>
        <w:tabs>
          <w:tab w:val="left" w:pos="687"/>
        </w:tabs>
        <w:ind w:left="120"/>
        <w:rPr>
          <w:sz w:val="24"/>
          <w:szCs w:val="24"/>
        </w:rPr>
      </w:pPr>
      <w:r w:rsidRPr="00D73A0D">
        <w:rPr>
          <w:sz w:val="24"/>
          <w:szCs w:val="24"/>
        </w:rPr>
        <w:t>1) наличие горючего вещества;</w:t>
      </w:r>
      <w:r w:rsidRPr="00D73A0D">
        <w:rPr>
          <w:sz w:val="24"/>
          <w:szCs w:val="24"/>
        </w:rPr>
        <w:tab/>
      </w:r>
      <w:r w:rsidRPr="00D73A0D">
        <w:rPr>
          <w:sz w:val="24"/>
          <w:szCs w:val="24"/>
        </w:rPr>
        <w:tab/>
      </w:r>
      <w:r w:rsidRPr="00D73A0D">
        <w:rPr>
          <w:sz w:val="24"/>
          <w:szCs w:val="24"/>
        </w:rPr>
        <w:tab/>
        <w:t>2) наличие окислителя;</w:t>
      </w:r>
    </w:p>
    <w:p w:rsidR="00D73A0D" w:rsidRPr="00D73A0D" w:rsidRDefault="00D73A0D" w:rsidP="00D73A0D">
      <w:pPr>
        <w:tabs>
          <w:tab w:val="left" w:pos="678"/>
        </w:tabs>
        <w:ind w:left="120"/>
        <w:rPr>
          <w:sz w:val="24"/>
          <w:szCs w:val="24"/>
        </w:rPr>
      </w:pPr>
      <w:r w:rsidRPr="00D73A0D">
        <w:rPr>
          <w:sz w:val="24"/>
          <w:szCs w:val="24"/>
        </w:rPr>
        <w:t>3) наличие зоны пониженного давления;</w:t>
      </w:r>
      <w:r w:rsidRPr="00D73A0D">
        <w:rPr>
          <w:sz w:val="24"/>
          <w:szCs w:val="24"/>
        </w:rPr>
        <w:tab/>
        <w:t>4) наличие источника воспламенения.</w:t>
      </w:r>
    </w:p>
    <w:p w:rsidR="00D73A0D" w:rsidRPr="00D73A0D" w:rsidRDefault="00D73A0D" w:rsidP="00D73A0D">
      <w:pPr>
        <w:ind w:left="120"/>
        <w:rPr>
          <w:sz w:val="24"/>
          <w:szCs w:val="24"/>
          <w:lang w:eastAsia="ru-RU"/>
        </w:rPr>
      </w:pPr>
      <w:r w:rsidRPr="00D73A0D">
        <w:rPr>
          <w:b/>
          <w:sz w:val="24"/>
          <w:szCs w:val="24"/>
          <w:lang w:eastAsia="ru-RU"/>
        </w:rPr>
        <w:t>Вопрос №23.</w:t>
      </w:r>
      <w:r w:rsidRPr="00D73A0D">
        <w:rPr>
          <w:sz w:val="24"/>
          <w:szCs w:val="24"/>
          <w:lang w:eastAsia="ru-RU"/>
        </w:rPr>
        <w:t>Укажите какие законы являются основными по охране пруда на предприятии</w:t>
      </w:r>
    </w:p>
    <w:p w:rsidR="00D73A0D" w:rsidRPr="00D73A0D" w:rsidRDefault="00D73A0D" w:rsidP="00D73A0D">
      <w:pPr>
        <w:ind w:left="120"/>
        <w:rPr>
          <w:sz w:val="24"/>
          <w:szCs w:val="24"/>
          <w:lang w:eastAsia="ru-RU"/>
        </w:rPr>
      </w:pPr>
      <w:r w:rsidRPr="00D73A0D">
        <w:rPr>
          <w:sz w:val="24"/>
          <w:szCs w:val="24"/>
          <w:lang w:eastAsia="ru-RU"/>
        </w:rPr>
        <w:t>1) ФЗ «Об экологии», ФЗ «Об образовании»</w:t>
      </w:r>
    </w:p>
    <w:p w:rsidR="00D73A0D" w:rsidRPr="00D73A0D" w:rsidRDefault="00D73A0D" w:rsidP="00D73A0D">
      <w:pPr>
        <w:ind w:left="120"/>
        <w:rPr>
          <w:sz w:val="24"/>
          <w:szCs w:val="24"/>
          <w:lang w:eastAsia="ru-RU"/>
        </w:rPr>
      </w:pPr>
      <w:r w:rsidRPr="00D73A0D">
        <w:rPr>
          <w:sz w:val="24"/>
          <w:szCs w:val="24"/>
          <w:lang w:eastAsia="ru-RU"/>
        </w:rPr>
        <w:t>2) ФЗ «О здравоохранении»</w:t>
      </w:r>
    </w:p>
    <w:p w:rsidR="00D73A0D" w:rsidRPr="00D73A0D" w:rsidRDefault="00D73A0D" w:rsidP="00D73A0D">
      <w:pPr>
        <w:ind w:left="120"/>
        <w:rPr>
          <w:sz w:val="24"/>
          <w:szCs w:val="24"/>
          <w:lang w:eastAsia="ru-RU"/>
        </w:rPr>
      </w:pPr>
      <w:r w:rsidRPr="00D73A0D">
        <w:rPr>
          <w:sz w:val="24"/>
          <w:szCs w:val="24"/>
          <w:lang w:eastAsia="ru-RU"/>
        </w:rPr>
        <w:t>3) Конституция РФ, КТ РФ</w:t>
      </w:r>
    </w:p>
    <w:p w:rsidR="00D73A0D" w:rsidRPr="00D73A0D" w:rsidRDefault="00D73A0D" w:rsidP="00D73A0D">
      <w:pPr>
        <w:shd w:val="clear" w:color="auto" w:fill="FFFFFF"/>
        <w:spacing w:line="276" w:lineRule="auto"/>
        <w:ind w:left="120"/>
        <w:rPr>
          <w:sz w:val="24"/>
          <w:szCs w:val="24"/>
          <w:lang w:eastAsia="ru-RU"/>
        </w:rPr>
      </w:pPr>
      <w:r w:rsidRPr="00D73A0D">
        <w:rPr>
          <w:b/>
          <w:sz w:val="24"/>
          <w:szCs w:val="24"/>
          <w:lang w:eastAsia="ru-RU"/>
        </w:rPr>
        <w:t>Вопрос №24</w:t>
      </w:r>
      <w:r w:rsidRPr="00D73A0D">
        <w:rPr>
          <w:sz w:val="24"/>
          <w:szCs w:val="24"/>
          <w:lang w:eastAsia="ru-RU"/>
        </w:rPr>
        <w:t>. Продолжительность рабочего дня или смены, непосредственно предшествующих нерабочему праздничному дню, уменьшается на </w:t>
      </w:r>
    </w:p>
    <w:p w:rsidR="00D73A0D" w:rsidRPr="00D73A0D" w:rsidRDefault="00D73A0D" w:rsidP="00D73A0D">
      <w:pPr>
        <w:shd w:val="clear" w:color="auto" w:fill="FFFFFF"/>
        <w:spacing w:line="276" w:lineRule="auto"/>
        <w:rPr>
          <w:sz w:val="24"/>
          <w:szCs w:val="24"/>
          <w:lang w:eastAsia="ru-RU"/>
        </w:rPr>
      </w:pPr>
      <w:r w:rsidRPr="00D73A0D">
        <w:rPr>
          <w:sz w:val="24"/>
          <w:szCs w:val="24"/>
          <w:lang w:eastAsia="ru-RU"/>
        </w:rPr>
        <w:t>1) 1ч.</w:t>
      </w:r>
      <w:r w:rsidRPr="00D73A0D">
        <w:rPr>
          <w:sz w:val="24"/>
          <w:szCs w:val="24"/>
          <w:lang w:eastAsia="ru-RU"/>
        </w:rPr>
        <w:tab/>
      </w:r>
      <w:r w:rsidRPr="00D73A0D">
        <w:rPr>
          <w:sz w:val="24"/>
          <w:szCs w:val="24"/>
          <w:lang w:eastAsia="ru-RU"/>
        </w:rPr>
        <w:tab/>
        <w:t xml:space="preserve"> 2) 2ч.</w:t>
      </w:r>
      <w:r w:rsidRPr="00D73A0D">
        <w:rPr>
          <w:sz w:val="24"/>
          <w:szCs w:val="24"/>
          <w:lang w:eastAsia="ru-RU"/>
        </w:rPr>
        <w:tab/>
      </w:r>
      <w:r w:rsidRPr="00D73A0D">
        <w:rPr>
          <w:sz w:val="24"/>
          <w:szCs w:val="24"/>
          <w:lang w:eastAsia="ru-RU"/>
        </w:rPr>
        <w:tab/>
        <w:t>3)3ч.</w:t>
      </w:r>
    </w:p>
    <w:p w:rsidR="00D73A0D" w:rsidRPr="00D73A0D" w:rsidRDefault="00D73A0D" w:rsidP="00D73A0D">
      <w:pPr>
        <w:shd w:val="clear" w:color="auto" w:fill="FFFFFF"/>
        <w:spacing w:line="276" w:lineRule="auto"/>
        <w:ind w:left="120"/>
        <w:rPr>
          <w:sz w:val="24"/>
          <w:szCs w:val="24"/>
          <w:lang w:eastAsia="ru-RU"/>
        </w:rPr>
      </w:pPr>
      <w:r w:rsidRPr="00D73A0D">
        <w:rPr>
          <w:b/>
          <w:sz w:val="24"/>
          <w:szCs w:val="24"/>
          <w:lang w:eastAsia="ru-RU"/>
        </w:rPr>
        <w:t>Вопрос №25</w:t>
      </w:r>
      <w:r w:rsidRPr="00D73A0D">
        <w:rPr>
          <w:sz w:val="24"/>
          <w:szCs w:val="24"/>
          <w:lang w:eastAsia="ru-RU"/>
        </w:rPr>
        <w:t>. В течение рабочего смены работнику должен быть предоставлен перерыв для отдыха и питания, и в рабочее время не включается:</w:t>
      </w:r>
    </w:p>
    <w:p w:rsidR="00D73A0D" w:rsidRPr="00D73A0D" w:rsidRDefault="00D73A0D" w:rsidP="00D73A0D">
      <w:pPr>
        <w:shd w:val="clear" w:color="auto" w:fill="FFFFFF"/>
        <w:spacing w:line="276" w:lineRule="auto"/>
        <w:ind w:left="120"/>
        <w:rPr>
          <w:sz w:val="24"/>
          <w:szCs w:val="24"/>
          <w:lang w:eastAsia="ru-RU"/>
        </w:rPr>
      </w:pPr>
      <w:r w:rsidRPr="00D73A0D">
        <w:rPr>
          <w:sz w:val="24"/>
          <w:szCs w:val="24"/>
          <w:lang w:eastAsia="ru-RU"/>
        </w:rPr>
        <w:t>1) от 30 мин и до 3 часов,</w:t>
      </w:r>
      <w:r w:rsidRPr="00D73A0D">
        <w:rPr>
          <w:sz w:val="24"/>
          <w:szCs w:val="24"/>
          <w:lang w:eastAsia="ru-RU"/>
        </w:rPr>
        <w:tab/>
        <w:t xml:space="preserve">   2) от 15 мин и до 1 часа,</w:t>
      </w:r>
      <w:r w:rsidRPr="00D73A0D">
        <w:rPr>
          <w:sz w:val="24"/>
          <w:szCs w:val="24"/>
          <w:lang w:eastAsia="ru-RU"/>
        </w:rPr>
        <w:tab/>
        <w:t xml:space="preserve">    3) от 30 мин и до 2 час</w:t>
      </w:r>
    </w:p>
    <w:p w:rsidR="00D73A0D" w:rsidRPr="00D73A0D" w:rsidRDefault="00D73A0D" w:rsidP="00D73A0D">
      <w:pPr>
        <w:ind w:left="120"/>
        <w:rPr>
          <w:sz w:val="24"/>
          <w:szCs w:val="24"/>
          <w:lang w:eastAsia="ru-RU"/>
        </w:rPr>
      </w:pPr>
      <w:r w:rsidRPr="00D73A0D">
        <w:rPr>
          <w:b/>
          <w:sz w:val="24"/>
          <w:szCs w:val="24"/>
          <w:lang w:eastAsia="ru-RU"/>
        </w:rPr>
        <w:t xml:space="preserve">Вопрос №26. </w:t>
      </w:r>
      <w:r w:rsidRPr="00D73A0D">
        <w:rPr>
          <w:sz w:val="24"/>
          <w:szCs w:val="24"/>
          <w:lang w:eastAsia="ru-RU"/>
        </w:rPr>
        <w:t>Укажите, к какой группе относится плакат «Не включать. Работают люди».</w:t>
      </w:r>
    </w:p>
    <w:p w:rsidR="00D73A0D" w:rsidRPr="00D73A0D" w:rsidRDefault="00D73A0D" w:rsidP="00D73A0D">
      <w:pPr>
        <w:ind w:left="120"/>
        <w:rPr>
          <w:sz w:val="24"/>
          <w:szCs w:val="24"/>
          <w:lang w:eastAsia="ru-RU"/>
        </w:rPr>
      </w:pPr>
      <w:r w:rsidRPr="00D73A0D">
        <w:rPr>
          <w:sz w:val="24"/>
          <w:szCs w:val="24"/>
          <w:lang w:eastAsia="ru-RU"/>
        </w:rPr>
        <w:t>А) Запрещающий</w:t>
      </w:r>
      <w:r w:rsidRPr="00D73A0D">
        <w:rPr>
          <w:sz w:val="24"/>
          <w:szCs w:val="24"/>
          <w:lang w:eastAsia="ru-RU"/>
        </w:rPr>
        <w:tab/>
        <w:t xml:space="preserve">     Б) Предупреждающий</w:t>
      </w:r>
      <w:r w:rsidRPr="00D73A0D">
        <w:rPr>
          <w:sz w:val="24"/>
          <w:szCs w:val="24"/>
          <w:lang w:eastAsia="ru-RU"/>
        </w:rPr>
        <w:tab/>
        <w:t xml:space="preserve">   В) Указательный</w:t>
      </w:r>
    </w:p>
    <w:p w:rsidR="00D73A0D" w:rsidRPr="00D73A0D" w:rsidRDefault="00D73A0D" w:rsidP="00D73A0D">
      <w:pPr>
        <w:ind w:left="-284"/>
        <w:jc w:val="both"/>
        <w:rPr>
          <w:b/>
          <w:color w:val="000000"/>
          <w:sz w:val="24"/>
          <w:szCs w:val="24"/>
          <w:lang w:eastAsia="ru-RU"/>
        </w:rPr>
      </w:pPr>
      <w:r w:rsidRPr="00D73A0D">
        <w:rPr>
          <w:b/>
          <w:sz w:val="24"/>
          <w:szCs w:val="24"/>
          <w:lang w:eastAsia="ru-RU"/>
        </w:rPr>
        <w:lastRenderedPageBreak/>
        <w:t xml:space="preserve">     Вопрос №27. </w:t>
      </w:r>
      <w:r w:rsidRPr="00D73A0D">
        <w:rPr>
          <w:color w:val="000000"/>
          <w:sz w:val="24"/>
          <w:szCs w:val="24"/>
          <w:lang w:eastAsia="ru-RU"/>
        </w:rPr>
        <w:t>При открытом переломе, что нужно сделать в первую очередь</w:t>
      </w:r>
    </w:p>
    <w:p w:rsidR="00D73A0D" w:rsidRPr="00D73A0D" w:rsidRDefault="00D73A0D" w:rsidP="00D73A0D">
      <w:pPr>
        <w:jc w:val="both"/>
        <w:rPr>
          <w:color w:val="000000"/>
          <w:sz w:val="24"/>
          <w:szCs w:val="24"/>
          <w:lang w:eastAsia="ru-RU"/>
        </w:rPr>
      </w:pPr>
      <w:r w:rsidRPr="00D73A0D">
        <w:rPr>
          <w:color w:val="000000"/>
          <w:sz w:val="24"/>
          <w:szCs w:val="24"/>
          <w:lang w:eastAsia="ru-RU"/>
        </w:rPr>
        <w:t>А) наложить шину</w:t>
      </w:r>
    </w:p>
    <w:p w:rsidR="00D73A0D" w:rsidRPr="00D73A0D" w:rsidRDefault="00D73A0D" w:rsidP="00D73A0D">
      <w:pPr>
        <w:jc w:val="both"/>
        <w:rPr>
          <w:color w:val="000000"/>
          <w:sz w:val="24"/>
          <w:szCs w:val="24"/>
          <w:lang w:eastAsia="ru-RU"/>
        </w:rPr>
      </w:pPr>
      <w:r w:rsidRPr="00D73A0D">
        <w:rPr>
          <w:color w:val="000000"/>
          <w:sz w:val="24"/>
          <w:szCs w:val="24"/>
          <w:lang w:eastAsia="ru-RU"/>
        </w:rPr>
        <w:t>Б) остановить кровотечение</w:t>
      </w:r>
    </w:p>
    <w:p w:rsidR="00D73A0D" w:rsidRPr="00D73A0D" w:rsidRDefault="00D73A0D" w:rsidP="00D73A0D">
      <w:pPr>
        <w:jc w:val="both"/>
        <w:rPr>
          <w:color w:val="000000"/>
          <w:sz w:val="24"/>
          <w:szCs w:val="24"/>
          <w:lang w:eastAsia="ru-RU"/>
        </w:rPr>
      </w:pPr>
      <w:r w:rsidRPr="00D73A0D">
        <w:rPr>
          <w:color w:val="000000"/>
          <w:sz w:val="24"/>
          <w:szCs w:val="24"/>
          <w:lang w:eastAsia="ru-RU"/>
        </w:rPr>
        <w:t>В) наложить тугую повязку</w:t>
      </w:r>
    </w:p>
    <w:p w:rsidR="00D73A0D" w:rsidRPr="00D73A0D" w:rsidRDefault="00D73A0D" w:rsidP="00D73A0D">
      <w:pPr>
        <w:jc w:val="both"/>
        <w:rPr>
          <w:b/>
          <w:color w:val="000000"/>
          <w:sz w:val="24"/>
          <w:szCs w:val="24"/>
          <w:lang w:eastAsia="ru-RU"/>
        </w:rPr>
      </w:pPr>
      <w:r w:rsidRPr="00D73A0D">
        <w:rPr>
          <w:b/>
          <w:sz w:val="24"/>
          <w:szCs w:val="24"/>
          <w:lang w:eastAsia="ru-RU"/>
        </w:rPr>
        <w:t xml:space="preserve">Вопрос №28.  </w:t>
      </w:r>
      <w:r w:rsidRPr="00D73A0D">
        <w:rPr>
          <w:color w:val="000000"/>
          <w:sz w:val="24"/>
          <w:szCs w:val="24"/>
          <w:lang w:eastAsia="ru-RU"/>
        </w:rPr>
        <w:t>Сколько нужно сделать нажатий в минуту при закрытом массаже сердца</w:t>
      </w:r>
      <w:r w:rsidRPr="00D73A0D">
        <w:rPr>
          <w:b/>
          <w:color w:val="000000"/>
          <w:sz w:val="24"/>
          <w:szCs w:val="24"/>
          <w:lang w:eastAsia="ru-RU"/>
        </w:rPr>
        <w:t xml:space="preserve"> </w:t>
      </w:r>
    </w:p>
    <w:p w:rsidR="00D73A0D" w:rsidRPr="00D73A0D" w:rsidRDefault="00D73A0D" w:rsidP="00D73A0D">
      <w:pPr>
        <w:jc w:val="both"/>
        <w:rPr>
          <w:color w:val="000000"/>
          <w:sz w:val="24"/>
          <w:szCs w:val="24"/>
          <w:lang w:eastAsia="ru-RU"/>
        </w:rPr>
      </w:pPr>
      <w:r w:rsidRPr="00D73A0D">
        <w:rPr>
          <w:color w:val="000000"/>
          <w:sz w:val="24"/>
          <w:szCs w:val="24"/>
          <w:lang w:eastAsia="ru-RU"/>
        </w:rPr>
        <w:t>А) 5</w:t>
      </w:r>
      <w:r w:rsidRPr="00D73A0D">
        <w:rPr>
          <w:color w:val="000000"/>
          <w:sz w:val="24"/>
          <w:szCs w:val="24"/>
          <w:lang w:eastAsia="ru-RU"/>
        </w:rPr>
        <w:tab/>
      </w:r>
      <w:r w:rsidRPr="00D73A0D">
        <w:rPr>
          <w:color w:val="000000"/>
          <w:sz w:val="24"/>
          <w:szCs w:val="24"/>
          <w:lang w:eastAsia="ru-RU"/>
        </w:rPr>
        <w:tab/>
        <w:t>Б) 15</w:t>
      </w:r>
      <w:r w:rsidRPr="00D73A0D">
        <w:rPr>
          <w:color w:val="000000"/>
          <w:sz w:val="24"/>
          <w:szCs w:val="24"/>
          <w:lang w:eastAsia="ru-RU"/>
        </w:rPr>
        <w:tab/>
      </w:r>
      <w:r w:rsidRPr="00D73A0D">
        <w:rPr>
          <w:color w:val="000000"/>
          <w:sz w:val="24"/>
          <w:szCs w:val="24"/>
          <w:lang w:eastAsia="ru-RU"/>
        </w:rPr>
        <w:tab/>
        <w:t>В) 60</w:t>
      </w:r>
    </w:p>
    <w:p w:rsidR="00D73A0D" w:rsidRPr="00D73A0D" w:rsidRDefault="00D73A0D" w:rsidP="00D73A0D">
      <w:pPr>
        <w:rPr>
          <w:sz w:val="24"/>
          <w:szCs w:val="24"/>
          <w:lang w:eastAsia="ru-RU"/>
        </w:rPr>
      </w:pPr>
      <w:r w:rsidRPr="00D73A0D">
        <w:rPr>
          <w:b/>
          <w:sz w:val="24"/>
          <w:szCs w:val="24"/>
          <w:lang w:eastAsia="ru-RU"/>
        </w:rPr>
        <w:t xml:space="preserve">Вопрос №29.  </w:t>
      </w:r>
      <w:r w:rsidRPr="00D73A0D">
        <w:rPr>
          <w:sz w:val="24"/>
          <w:szCs w:val="24"/>
          <w:lang w:eastAsia="ru-RU"/>
        </w:rPr>
        <w:t xml:space="preserve">В радиусе скольких метров от места касания электрическим проводом земли можно попасть под шаговое напряжение? </w:t>
      </w:r>
    </w:p>
    <w:p w:rsidR="00D73A0D" w:rsidRPr="00D73A0D" w:rsidRDefault="00D73A0D" w:rsidP="00D73A0D">
      <w:pPr>
        <w:spacing w:after="160" w:line="259" w:lineRule="auto"/>
        <w:rPr>
          <w:sz w:val="24"/>
          <w:szCs w:val="24"/>
          <w:lang w:eastAsia="ru-RU"/>
        </w:rPr>
      </w:pPr>
      <w:r w:rsidRPr="00D73A0D">
        <w:rPr>
          <w:sz w:val="24"/>
          <w:szCs w:val="24"/>
          <w:lang w:eastAsia="ru-RU"/>
        </w:rPr>
        <w:t>а) 30 метров</w:t>
      </w:r>
      <w:r w:rsidRPr="00D73A0D">
        <w:rPr>
          <w:sz w:val="24"/>
          <w:szCs w:val="24"/>
          <w:lang w:eastAsia="ru-RU"/>
        </w:rPr>
        <w:tab/>
        <w:t>б) 50 метров</w:t>
      </w:r>
      <w:r w:rsidRPr="00D73A0D">
        <w:rPr>
          <w:sz w:val="24"/>
          <w:szCs w:val="24"/>
          <w:lang w:eastAsia="ru-RU"/>
        </w:rPr>
        <w:tab/>
        <w:t>в) 100 метров</w:t>
      </w:r>
      <w:r w:rsidRPr="00D73A0D">
        <w:rPr>
          <w:sz w:val="24"/>
          <w:szCs w:val="24"/>
          <w:lang w:eastAsia="ru-RU"/>
        </w:rPr>
        <w:tab/>
      </w:r>
      <w:r w:rsidRPr="00D73A0D">
        <w:rPr>
          <w:sz w:val="24"/>
          <w:szCs w:val="24"/>
          <w:lang w:eastAsia="ru-RU"/>
        </w:rPr>
        <w:tab/>
        <w:t>г) 20 метров</w:t>
      </w:r>
    </w:p>
    <w:p w:rsidR="00D73A0D" w:rsidRPr="00D73A0D" w:rsidRDefault="00D73A0D" w:rsidP="00D73A0D">
      <w:pPr>
        <w:spacing w:after="160" w:line="259" w:lineRule="auto"/>
        <w:contextualSpacing/>
        <w:jc w:val="both"/>
        <w:rPr>
          <w:rFonts w:eastAsia="Calibri"/>
          <w:sz w:val="24"/>
          <w:szCs w:val="24"/>
        </w:rPr>
      </w:pPr>
      <w:r w:rsidRPr="00D73A0D">
        <w:rPr>
          <w:b/>
          <w:sz w:val="24"/>
          <w:szCs w:val="24"/>
          <w:lang w:eastAsia="ru-RU"/>
        </w:rPr>
        <w:t xml:space="preserve">Вопрос №30. </w:t>
      </w:r>
      <w:r w:rsidRPr="00D73A0D">
        <w:rPr>
          <w:rFonts w:eastAsia="Calibri"/>
          <w:sz w:val="24"/>
          <w:szCs w:val="24"/>
        </w:rPr>
        <w:t>Выше какого значения напряжение опасно для жизни человека в сухих помещениях?</w:t>
      </w:r>
    </w:p>
    <w:p w:rsidR="00D73A0D" w:rsidRPr="00D73A0D" w:rsidRDefault="00D73A0D" w:rsidP="00D73A0D">
      <w:pPr>
        <w:spacing w:after="160" w:line="259" w:lineRule="auto"/>
        <w:contextualSpacing/>
        <w:jc w:val="both"/>
        <w:rPr>
          <w:rFonts w:eastAsia="Calibri"/>
          <w:sz w:val="24"/>
          <w:szCs w:val="24"/>
        </w:rPr>
      </w:pPr>
      <w:r w:rsidRPr="00D73A0D">
        <w:rPr>
          <w:rFonts w:eastAsia="Calibri"/>
          <w:sz w:val="24"/>
          <w:szCs w:val="24"/>
        </w:rPr>
        <w:t>А) 100мА</w:t>
      </w:r>
      <w:r w:rsidRPr="00D73A0D">
        <w:rPr>
          <w:rFonts w:eastAsia="Calibri"/>
          <w:sz w:val="24"/>
          <w:szCs w:val="24"/>
        </w:rPr>
        <w:tab/>
        <w:t>Б) 42В</w:t>
      </w:r>
      <w:r w:rsidRPr="00D73A0D">
        <w:rPr>
          <w:rFonts w:eastAsia="Calibri"/>
          <w:sz w:val="24"/>
          <w:szCs w:val="24"/>
        </w:rPr>
        <w:tab/>
      </w:r>
      <w:r w:rsidRPr="00D73A0D">
        <w:rPr>
          <w:rFonts w:eastAsia="Calibri"/>
          <w:sz w:val="24"/>
          <w:szCs w:val="24"/>
        </w:rPr>
        <w:tab/>
        <w:t>В) 12В</w:t>
      </w:r>
      <w:r w:rsidRPr="00D73A0D">
        <w:rPr>
          <w:rFonts w:eastAsia="Calibri"/>
          <w:sz w:val="24"/>
          <w:szCs w:val="24"/>
        </w:rPr>
        <w:tab/>
      </w:r>
      <w:r w:rsidRPr="00D73A0D">
        <w:rPr>
          <w:rFonts w:eastAsia="Calibri"/>
          <w:sz w:val="24"/>
          <w:szCs w:val="24"/>
        </w:rPr>
        <w:tab/>
        <w:t>Г) 50мА</w:t>
      </w:r>
    </w:p>
    <w:p w:rsidR="00DE22F1" w:rsidRDefault="00DE22F1" w:rsidP="00DE22F1">
      <w:pPr>
        <w:spacing w:after="200" w:line="276" w:lineRule="auto"/>
        <w:rPr>
          <w:b/>
        </w:rPr>
      </w:pPr>
    </w:p>
    <w:p w:rsidR="00372618" w:rsidRPr="00372618" w:rsidRDefault="00372618" w:rsidP="00372618">
      <w:pPr>
        <w:widowControl w:val="0"/>
        <w:autoSpaceDE w:val="0"/>
        <w:autoSpaceDN w:val="0"/>
        <w:adjustRightInd w:val="0"/>
        <w:jc w:val="center"/>
        <w:rPr>
          <w:b/>
          <w:sz w:val="24"/>
          <w:szCs w:val="24"/>
          <w:lang w:eastAsia="ru-RU"/>
        </w:rPr>
      </w:pPr>
      <w:r w:rsidRPr="00372618">
        <w:rPr>
          <w:b/>
          <w:sz w:val="24"/>
          <w:szCs w:val="24"/>
          <w:lang w:eastAsia="ru-RU"/>
        </w:rPr>
        <w:t>4.1. Задания текущего контроля</w:t>
      </w:r>
    </w:p>
    <w:p w:rsidR="00372618" w:rsidRPr="00372618" w:rsidRDefault="00372618" w:rsidP="00372618">
      <w:pPr>
        <w:widowControl w:val="0"/>
        <w:autoSpaceDE w:val="0"/>
        <w:autoSpaceDN w:val="0"/>
        <w:adjustRightInd w:val="0"/>
        <w:ind w:firstLine="708"/>
        <w:jc w:val="both"/>
        <w:rPr>
          <w:sz w:val="24"/>
          <w:szCs w:val="24"/>
          <w:lang w:eastAsia="ru-RU"/>
        </w:rPr>
      </w:pPr>
      <w:r w:rsidRPr="00372618">
        <w:rPr>
          <w:sz w:val="24"/>
          <w:szCs w:val="24"/>
          <w:lang w:eastAsia="ru-RU"/>
        </w:rPr>
        <w:t>Текущий контроль по дисциплине ОП13. Охрана труда проводится в виде тестирования, устных опросов и защиты практических работ.</w:t>
      </w:r>
    </w:p>
    <w:p w:rsidR="00372618" w:rsidRPr="00372618" w:rsidRDefault="00372618" w:rsidP="00372618">
      <w:pPr>
        <w:widowControl w:val="0"/>
        <w:autoSpaceDE w:val="0"/>
        <w:autoSpaceDN w:val="0"/>
        <w:adjustRightInd w:val="0"/>
        <w:ind w:firstLine="708"/>
        <w:jc w:val="both"/>
        <w:rPr>
          <w:sz w:val="24"/>
          <w:szCs w:val="24"/>
          <w:lang w:eastAsia="ru-RU"/>
        </w:rPr>
      </w:pPr>
      <w:r w:rsidRPr="00372618">
        <w:rPr>
          <w:sz w:val="24"/>
          <w:szCs w:val="24"/>
          <w:lang w:eastAsia="ru-RU"/>
        </w:rPr>
        <w:t xml:space="preserve">Тестирование проводится в начале или конце занятия с целью актуализации или закрепления знаний. Тест содержит вопросы с единственным вариантом ответа и с несколькими вариантами. В последнем случае в вопросе указывается, что нужно выбрать все правильные варианты ответа.  </w:t>
      </w:r>
    </w:p>
    <w:p w:rsidR="00372618" w:rsidRPr="00372618" w:rsidRDefault="00372618" w:rsidP="00372618">
      <w:pPr>
        <w:spacing w:after="200" w:line="276" w:lineRule="auto"/>
        <w:ind w:firstLine="708"/>
        <w:jc w:val="both"/>
        <w:rPr>
          <w:rFonts w:eastAsia="Calibri"/>
          <w:sz w:val="24"/>
          <w:szCs w:val="24"/>
        </w:rPr>
      </w:pPr>
      <w:r w:rsidRPr="00372618">
        <w:rPr>
          <w:sz w:val="24"/>
          <w:szCs w:val="24"/>
          <w:lang w:eastAsia="ru-RU"/>
        </w:rPr>
        <w:t xml:space="preserve">Оценивание </w:t>
      </w:r>
      <w:r w:rsidRPr="00372618">
        <w:rPr>
          <w:rFonts w:eastAsia="Calibri"/>
          <w:sz w:val="24"/>
          <w:szCs w:val="24"/>
        </w:rPr>
        <w:t xml:space="preserve">теста с целью определения уровня знаний и умений обучающихся проводится  по данной системе. </w:t>
      </w:r>
    </w:p>
    <w:tbl>
      <w:tblPr>
        <w:tblW w:w="677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523"/>
        <w:gridCol w:w="1703"/>
        <w:gridCol w:w="2549"/>
      </w:tblGrid>
      <w:tr w:rsidR="00372618" w:rsidRPr="00372618" w:rsidTr="004001E0">
        <w:trPr>
          <w:trHeight w:val="20"/>
          <w:jc w:val="center"/>
        </w:trPr>
        <w:tc>
          <w:tcPr>
            <w:tcW w:w="2523" w:type="dxa"/>
            <w:vMerge w:val="restart"/>
            <w:tcBorders>
              <w:top w:val="single" w:sz="8" w:space="0" w:color="auto"/>
              <w:left w:val="single" w:sz="8" w:space="0" w:color="auto"/>
              <w:bottom w:val="single" w:sz="8" w:space="0" w:color="auto"/>
              <w:right w:val="single" w:sz="6" w:space="0" w:color="auto"/>
            </w:tcBorders>
            <w:noWrap/>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Процент результативности (правильных ответов)</w:t>
            </w:r>
          </w:p>
        </w:tc>
        <w:tc>
          <w:tcPr>
            <w:tcW w:w="4252" w:type="dxa"/>
            <w:gridSpan w:val="2"/>
            <w:tcBorders>
              <w:top w:val="single" w:sz="8" w:space="0" w:color="auto"/>
              <w:left w:val="single" w:sz="6" w:space="0" w:color="auto"/>
              <w:bottom w:val="single" w:sz="6" w:space="0" w:color="auto"/>
              <w:right w:val="single" w:sz="8" w:space="0" w:color="auto"/>
            </w:tcBorders>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Качественная оценка индивидуальных образовательных достижений</w:t>
            </w:r>
          </w:p>
        </w:tc>
      </w:tr>
      <w:tr w:rsidR="00372618" w:rsidRPr="00372618" w:rsidTr="004001E0">
        <w:trPr>
          <w:trHeight w:val="20"/>
          <w:jc w:val="center"/>
        </w:trPr>
        <w:tc>
          <w:tcPr>
            <w:tcW w:w="0" w:type="auto"/>
            <w:vMerge/>
            <w:tcBorders>
              <w:top w:val="single" w:sz="8" w:space="0" w:color="auto"/>
              <w:left w:val="single" w:sz="8" w:space="0" w:color="auto"/>
              <w:bottom w:val="single" w:sz="8" w:space="0" w:color="auto"/>
              <w:right w:val="single" w:sz="6" w:space="0" w:color="auto"/>
            </w:tcBorders>
            <w:vAlign w:val="center"/>
            <w:hideMark/>
          </w:tcPr>
          <w:p w:rsidR="00372618" w:rsidRPr="00372618" w:rsidRDefault="00372618" w:rsidP="00372618">
            <w:pPr>
              <w:spacing w:line="360" w:lineRule="auto"/>
              <w:rPr>
                <w:rFonts w:eastAsia="Calibri"/>
                <w:sz w:val="24"/>
                <w:szCs w:val="24"/>
                <w:lang w:eastAsia="ar-SA"/>
              </w:rPr>
            </w:pPr>
          </w:p>
        </w:tc>
        <w:tc>
          <w:tcPr>
            <w:tcW w:w="1703" w:type="dxa"/>
            <w:tcBorders>
              <w:top w:val="single" w:sz="6" w:space="0" w:color="auto"/>
              <w:left w:val="single" w:sz="6" w:space="0" w:color="auto"/>
              <w:bottom w:val="single" w:sz="8" w:space="0" w:color="auto"/>
              <w:right w:val="single" w:sz="6" w:space="0" w:color="auto"/>
            </w:tcBorders>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балл (отметка)</w:t>
            </w:r>
          </w:p>
        </w:tc>
        <w:tc>
          <w:tcPr>
            <w:tcW w:w="2549" w:type="dxa"/>
            <w:tcBorders>
              <w:top w:val="single" w:sz="6" w:space="0" w:color="auto"/>
              <w:left w:val="single" w:sz="6" w:space="0" w:color="auto"/>
              <w:bottom w:val="single" w:sz="8" w:space="0" w:color="auto"/>
              <w:right w:val="single" w:sz="8" w:space="0" w:color="auto"/>
            </w:tcBorders>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вербальный аналог</w:t>
            </w:r>
          </w:p>
        </w:tc>
      </w:tr>
      <w:tr w:rsidR="00372618" w:rsidRPr="00372618" w:rsidTr="004001E0">
        <w:trPr>
          <w:trHeight w:val="20"/>
          <w:jc w:val="center"/>
        </w:trPr>
        <w:tc>
          <w:tcPr>
            <w:tcW w:w="2523" w:type="dxa"/>
            <w:tcBorders>
              <w:top w:val="single" w:sz="8" w:space="0" w:color="auto"/>
              <w:left w:val="single" w:sz="8" w:space="0" w:color="auto"/>
              <w:bottom w:val="single" w:sz="6" w:space="0" w:color="auto"/>
              <w:right w:val="single" w:sz="6" w:space="0" w:color="auto"/>
            </w:tcBorders>
            <w:noWrap/>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90 ÷ 100</w:t>
            </w:r>
          </w:p>
        </w:tc>
        <w:tc>
          <w:tcPr>
            <w:tcW w:w="1703" w:type="dxa"/>
            <w:tcBorders>
              <w:top w:val="single" w:sz="8" w:space="0" w:color="auto"/>
              <w:left w:val="single" w:sz="6" w:space="0" w:color="auto"/>
              <w:bottom w:val="single" w:sz="6" w:space="0" w:color="auto"/>
              <w:right w:val="single" w:sz="6" w:space="0" w:color="auto"/>
            </w:tcBorders>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5</w:t>
            </w:r>
          </w:p>
        </w:tc>
        <w:tc>
          <w:tcPr>
            <w:tcW w:w="2549" w:type="dxa"/>
            <w:tcBorders>
              <w:top w:val="single" w:sz="8" w:space="0" w:color="auto"/>
              <w:left w:val="single" w:sz="6" w:space="0" w:color="auto"/>
              <w:bottom w:val="single" w:sz="6" w:space="0" w:color="auto"/>
              <w:right w:val="single" w:sz="8" w:space="0" w:color="auto"/>
            </w:tcBorders>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отлично</w:t>
            </w:r>
          </w:p>
        </w:tc>
      </w:tr>
      <w:tr w:rsidR="00372618" w:rsidRPr="00372618" w:rsidTr="004001E0">
        <w:trPr>
          <w:trHeight w:val="20"/>
          <w:jc w:val="center"/>
        </w:trPr>
        <w:tc>
          <w:tcPr>
            <w:tcW w:w="2523" w:type="dxa"/>
            <w:tcBorders>
              <w:top w:val="single" w:sz="6" w:space="0" w:color="auto"/>
              <w:left w:val="single" w:sz="8" w:space="0" w:color="auto"/>
              <w:bottom w:val="single" w:sz="6" w:space="0" w:color="auto"/>
              <w:right w:val="single" w:sz="6" w:space="0" w:color="auto"/>
            </w:tcBorders>
            <w:noWrap/>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80 ÷ 89</w:t>
            </w:r>
          </w:p>
        </w:tc>
        <w:tc>
          <w:tcPr>
            <w:tcW w:w="1703" w:type="dxa"/>
            <w:tcBorders>
              <w:top w:val="single" w:sz="6" w:space="0" w:color="auto"/>
              <w:left w:val="single" w:sz="6" w:space="0" w:color="auto"/>
              <w:bottom w:val="single" w:sz="6" w:space="0" w:color="auto"/>
              <w:right w:val="single" w:sz="6" w:space="0" w:color="auto"/>
            </w:tcBorders>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4</w:t>
            </w:r>
          </w:p>
        </w:tc>
        <w:tc>
          <w:tcPr>
            <w:tcW w:w="2549" w:type="dxa"/>
            <w:tcBorders>
              <w:top w:val="single" w:sz="6" w:space="0" w:color="auto"/>
              <w:left w:val="single" w:sz="6" w:space="0" w:color="auto"/>
              <w:bottom w:val="single" w:sz="6" w:space="0" w:color="auto"/>
              <w:right w:val="single" w:sz="8" w:space="0" w:color="auto"/>
            </w:tcBorders>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хорошо</w:t>
            </w:r>
          </w:p>
        </w:tc>
      </w:tr>
      <w:tr w:rsidR="00372618" w:rsidRPr="00372618" w:rsidTr="004001E0">
        <w:trPr>
          <w:trHeight w:val="20"/>
          <w:jc w:val="center"/>
        </w:trPr>
        <w:tc>
          <w:tcPr>
            <w:tcW w:w="2523" w:type="dxa"/>
            <w:tcBorders>
              <w:top w:val="single" w:sz="6" w:space="0" w:color="auto"/>
              <w:left w:val="single" w:sz="8" w:space="0" w:color="auto"/>
              <w:bottom w:val="single" w:sz="6" w:space="0" w:color="auto"/>
              <w:right w:val="single" w:sz="6" w:space="0" w:color="auto"/>
            </w:tcBorders>
            <w:noWrap/>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70 ÷ 79</w:t>
            </w:r>
          </w:p>
        </w:tc>
        <w:tc>
          <w:tcPr>
            <w:tcW w:w="1703" w:type="dxa"/>
            <w:tcBorders>
              <w:top w:val="single" w:sz="6" w:space="0" w:color="auto"/>
              <w:left w:val="single" w:sz="6" w:space="0" w:color="auto"/>
              <w:bottom w:val="single" w:sz="6" w:space="0" w:color="auto"/>
              <w:right w:val="single" w:sz="6" w:space="0" w:color="auto"/>
            </w:tcBorders>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3</w:t>
            </w:r>
          </w:p>
        </w:tc>
        <w:tc>
          <w:tcPr>
            <w:tcW w:w="2549" w:type="dxa"/>
            <w:tcBorders>
              <w:top w:val="single" w:sz="6" w:space="0" w:color="auto"/>
              <w:left w:val="single" w:sz="6" w:space="0" w:color="auto"/>
              <w:bottom w:val="single" w:sz="6" w:space="0" w:color="auto"/>
              <w:right w:val="single" w:sz="8" w:space="0" w:color="auto"/>
            </w:tcBorders>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удовлетворительно</w:t>
            </w:r>
          </w:p>
        </w:tc>
      </w:tr>
      <w:tr w:rsidR="00372618" w:rsidRPr="00372618" w:rsidTr="004001E0">
        <w:trPr>
          <w:trHeight w:val="20"/>
          <w:jc w:val="center"/>
        </w:trPr>
        <w:tc>
          <w:tcPr>
            <w:tcW w:w="2523" w:type="dxa"/>
            <w:tcBorders>
              <w:top w:val="single" w:sz="6" w:space="0" w:color="auto"/>
              <w:left w:val="single" w:sz="8" w:space="0" w:color="auto"/>
              <w:bottom w:val="single" w:sz="8" w:space="0" w:color="auto"/>
              <w:right w:val="single" w:sz="6" w:space="0" w:color="auto"/>
            </w:tcBorders>
            <w:noWrap/>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менее 70</w:t>
            </w:r>
          </w:p>
        </w:tc>
        <w:tc>
          <w:tcPr>
            <w:tcW w:w="1703" w:type="dxa"/>
            <w:tcBorders>
              <w:top w:val="single" w:sz="6" w:space="0" w:color="auto"/>
              <w:left w:val="single" w:sz="6" w:space="0" w:color="auto"/>
              <w:bottom w:val="single" w:sz="8" w:space="0" w:color="auto"/>
              <w:right w:val="single" w:sz="6" w:space="0" w:color="auto"/>
            </w:tcBorders>
            <w:vAlign w:val="center"/>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2</w:t>
            </w:r>
          </w:p>
        </w:tc>
        <w:tc>
          <w:tcPr>
            <w:tcW w:w="2549" w:type="dxa"/>
            <w:tcBorders>
              <w:top w:val="single" w:sz="6" w:space="0" w:color="auto"/>
              <w:left w:val="single" w:sz="6" w:space="0" w:color="auto"/>
              <w:bottom w:val="single" w:sz="8" w:space="0" w:color="auto"/>
              <w:right w:val="single" w:sz="8" w:space="0" w:color="auto"/>
            </w:tcBorders>
            <w:hideMark/>
          </w:tcPr>
          <w:p w:rsidR="00372618" w:rsidRPr="00372618" w:rsidRDefault="00372618" w:rsidP="00372618">
            <w:pPr>
              <w:suppressAutoHyphens/>
              <w:spacing w:after="200" w:line="276" w:lineRule="auto"/>
              <w:jc w:val="center"/>
              <w:rPr>
                <w:rFonts w:eastAsia="Calibri"/>
                <w:sz w:val="24"/>
                <w:szCs w:val="24"/>
                <w:lang w:eastAsia="ar-SA"/>
              </w:rPr>
            </w:pPr>
            <w:r w:rsidRPr="00372618">
              <w:rPr>
                <w:rFonts w:eastAsia="Calibri"/>
                <w:sz w:val="24"/>
                <w:szCs w:val="24"/>
              </w:rPr>
              <w:t>не удовлетворительно</w:t>
            </w:r>
          </w:p>
        </w:tc>
      </w:tr>
    </w:tbl>
    <w:p w:rsidR="00372618" w:rsidRPr="00372618" w:rsidRDefault="00372618" w:rsidP="00372618">
      <w:pPr>
        <w:widowControl w:val="0"/>
        <w:autoSpaceDE w:val="0"/>
        <w:autoSpaceDN w:val="0"/>
        <w:adjustRightInd w:val="0"/>
        <w:ind w:firstLine="708"/>
        <w:jc w:val="both"/>
        <w:rPr>
          <w:sz w:val="24"/>
          <w:szCs w:val="24"/>
          <w:lang w:eastAsia="ru-RU"/>
        </w:rPr>
      </w:pPr>
    </w:p>
    <w:p w:rsidR="00372618" w:rsidRPr="00372618" w:rsidRDefault="00372618" w:rsidP="00372618">
      <w:pPr>
        <w:widowControl w:val="0"/>
        <w:autoSpaceDE w:val="0"/>
        <w:autoSpaceDN w:val="0"/>
        <w:adjustRightInd w:val="0"/>
        <w:ind w:firstLine="708"/>
        <w:jc w:val="center"/>
        <w:rPr>
          <w:sz w:val="24"/>
          <w:szCs w:val="24"/>
          <w:lang w:eastAsia="ru-RU"/>
        </w:rPr>
      </w:pPr>
      <w:r w:rsidRPr="00372618">
        <w:rPr>
          <w:b/>
          <w:sz w:val="24"/>
          <w:szCs w:val="24"/>
          <w:lang w:eastAsia="ru-RU"/>
        </w:rPr>
        <w:t xml:space="preserve">Задание: </w:t>
      </w:r>
      <w:r w:rsidRPr="00372618">
        <w:rPr>
          <w:sz w:val="24"/>
          <w:szCs w:val="24"/>
          <w:lang w:eastAsia="ru-RU"/>
        </w:rPr>
        <w:t>ответить на вопросы теста, выбрав правильные варианты ответа. Время на выполнение теста 30 минут. За каждый правильный ответ на вопрос обучающийся получает 1 балл.</w:t>
      </w:r>
    </w:p>
    <w:p w:rsidR="00372618" w:rsidRDefault="00372618" w:rsidP="00DE22F1">
      <w:pPr>
        <w:spacing w:after="200" w:line="276" w:lineRule="auto"/>
        <w:rPr>
          <w:b/>
        </w:rPr>
      </w:pPr>
    </w:p>
    <w:p w:rsidR="00372618" w:rsidRDefault="00372618" w:rsidP="00372618">
      <w:pPr>
        <w:widowControl w:val="0"/>
        <w:autoSpaceDE w:val="0"/>
        <w:autoSpaceDN w:val="0"/>
        <w:adjustRightInd w:val="0"/>
        <w:ind w:firstLine="708"/>
        <w:jc w:val="center"/>
        <w:rPr>
          <w:b/>
          <w:sz w:val="24"/>
          <w:szCs w:val="24"/>
          <w:lang w:eastAsia="ru-RU"/>
        </w:rPr>
      </w:pPr>
      <w:r w:rsidRPr="00372618">
        <w:rPr>
          <w:b/>
          <w:sz w:val="24"/>
          <w:szCs w:val="24"/>
          <w:lang w:eastAsia="ru-RU"/>
        </w:rPr>
        <w:t>Пример теста по дисциплине ОП 13. Охрана труда</w:t>
      </w:r>
    </w:p>
    <w:p w:rsidR="004001E0" w:rsidRPr="004001E0" w:rsidRDefault="004001E0" w:rsidP="004001E0">
      <w:pPr>
        <w:spacing w:after="160" w:line="259" w:lineRule="auto"/>
        <w:jc w:val="center"/>
        <w:rPr>
          <w:rFonts w:ascii="Calibri" w:eastAsia="Calibri" w:hAnsi="Calibri"/>
          <w:b/>
          <w:sz w:val="28"/>
          <w:szCs w:val="28"/>
        </w:rPr>
      </w:pPr>
      <w:r w:rsidRPr="004001E0">
        <w:rPr>
          <w:rFonts w:ascii="Calibri" w:eastAsia="Calibri" w:hAnsi="Calibri"/>
          <w:b/>
          <w:sz w:val="28"/>
          <w:szCs w:val="28"/>
        </w:rPr>
        <w:t>Тест «Несчастный случай на производстве».</w:t>
      </w:r>
    </w:p>
    <w:p w:rsidR="004001E0" w:rsidRPr="004001E0" w:rsidRDefault="004001E0" w:rsidP="004001E0">
      <w:pPr>
        <w:spacing w:line="259" w:lineRule="auto"/>
        <w:jc w:val="both"/>
        <w:rPr>
          <w:rFonts w:eastAsia="Calibri"/>
          <w:sz w:val="24"/>
          <w:szCs w:val="24"/>
        </w:rPr>
      </w:pPr>
      <w:r w:rsidRPr="004001E0">
        <w:rPr>
          <w:rFonts w:eastAsia="Calibri"/>
          <w:b/>
          <w:sz w:val="24"/>
          <w:szCs w:val="24"/>
        </w:rPr>
        <w:t>1 Найдите правильное соответствие термина и определения</w:t>
      </w:r>
      <w:r w:rsidRPr="004001E0">
        <w:rPr>
          <w:rFonts w:eastAsia="Calibr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949"/>
        <w:gridCol w:w="390"/>
        <w:gridCol w:w="5724"/>
      </w:tblGrid>
      <w:tr w:rsidR="00297E1C" w:rsidRPr="00297E1C" w:rsidTr="00297E1C">
        <w:tc>
          <w:tcPr>
            <w:tcW w:w="328"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1</w:t>
            </w:r>
          </w:p>
        </w:tc>
        <w:tc>
          <w:tcPr>
            <w:tcW w:w="2949"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Несчастный случай на производстве</w:t>
            </w:r>
          </w:p>
        </w:tc>
        <w:tc>
          <w:tcPr>
            <w:tcW w:w="344"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А</w:t>
            </w:r>
          </w:p>
        </w:tc>
        <w:tc>
          <w:tcPr>
            <w:tcW w:w="5724"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Случаи, происшедшие при следовании на работу и с работы на общественном или личном транспорте, выполнении трудовых обязанностей, командировочных заданий.</w:t>
            </w:r>
          </w:p>
        </w:tc>
      </w:tr>
      <w:tr w:rsidR="00297E1C" w:rsidRPr="00297E1C" w:rsidTr="00297E1C">
        <w:tc>
          <w:tcPr>
            <w:tcW w:w="328"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2</w:t>
            </w:r>
          </w:p>
        </w:tc>
        <w:tc>
          <w:tcPr>
            <w:tcW w:w="2949"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Несчастный случай вне производства, но связанный с работой</w:t>
            </w:r>
          </w:p>
        </w:tc>
        <w:tc>
          <w:tcPr>
            <w:tcW w:w="344"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Б</w:t>
            </w:r>
          </w:p>
        </w:tc>
        <w:tc>
          <w:tcPr>
            <w:tcW w:w="5724"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Случаи, произошедшие в быту(дома)или при нахождении в организации в нерабочее время.</w:t>
            </w:r>
          </w:p>
        </w:tc>
      </w:tr>
      <w:tr w:rsidR="00297E1C" w:rsidRPr="00297E1C" w:rsidTr="00297E1C">
        <w:tc>
          <w:tcPr>
            <w:tcW w:w="328"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3</w:t>
            </w:r>
          </w:p>
        </w:tc>
        <w:tc>
          <w:tcPr>
            <w:tcW w:w="2949"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 xml:space="preserve">Несчастные случаи, не </w:t>
            </w:r>
            <w:r w:rsidRPr="00297E1C">
              <w:rPr>
                <w:rFonts w:eastAsia="Calibri"/>
                <w:sz w:val="24"/>
                <w:szCs w:val="24"/>
              </w:rPr>
              <w:lastRenderedPageBreak/>
              <w:t>связанные с работой, но произошедшие на производстве</w:t>
            </w:r>
          </w:p>
        </w:tc>
        <w:tc>
          <w:tcPr>
            <w:tcW w:w="344"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lastRenderedPageBreak/>
              <w:t>В</w:t>
            </w:r>
          </w:p>
        </w:tc>
        <w:tc>
          <w:tcPr>
            <w:tcW w:w="5724"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 xml:space="preserve">Случай. происшедший на территории организации </w:t>
            </w:r>
            <w:r w:rsidRPr="00297E1C">
              <w:rPr>
                <w:rFonts w:eastAsia="Calibri"/>
                <w:sz w:val="24"/>
                <w:szCs w:val="24"/>
              </w:rPr>
              <w:lastRenderedPageBreak/>
              <w:t>или вне её при выполнении работы по заданию работодателя</w:t>
            </w:r>
          </w:p>
        </w:tc>
      </w:tr>
      <w:tr w:rsidR="00297E1C" w:rsidRPr="00297E1C" w:rsidTr="00297E1C">
        <w:tc>
          <w:tcPr>
            <w:tcW w:w="328"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4</w:t>
            </w:r>
          </w:p>
        </w:tc>
        <w:tc>
          <w:tcPr>
            <w:tcW w:w="2949"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Бытовые несчастные случаи</w:t>
            </w:r>
          </w:p>
        </w:tc>
        <w:tc>
          <w:tcPr>
            <w:tcW w:w="344"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Г</w:t>
            </w:r>
          </w:p>
        </w:tc>
        <w:tc>
          <w:tcPr>
            <w:tcW w:w="5724" w:type="dxa"/>
            <w:shd w:val="clear" w:color="auto" w:fill="auto"/>
          </w:tcPr>
          <w:p w:rsidR="004001E0" w:rsidRPr="00297E1C" w:rsidRDefault="004001E0" w:rsidP="00297E1C">
            <w:pPr>
              <w:jc w:val="both"/>
              <w:rPr>
                <w:rFonts w:eastAsia="Calibri"/>
                <w:sz w:val="24"/>
                <w:szCs w:val="24"/>
              </w:rPr>
            </w:pPr>
            <w:r w:rsidRPr="00297E1C">
              <w:rPr>
                <w:rFonts w:eastAsia="Calibri"/>
                <w:sz w:val="24"/>
                <w:szCs w:val="24"/>
              </w:rPr>
              <w:t>Случаи, произошедшие при изготовлении предметов в личных целях, самовольном использовании транспорта организации, хищении имущества или в состоянии опьянения.</w:t>
            </w:r>
          </w:p>
        </w:tc>
      </w:tr>
    </w:tbl>
    <w:p w:rsidR="004001E0" w:rsidRPr="004001E0" w:rsidRDefault="004001E0" w:rsidP="004001E0">
      <w:pPr>
        <w:shd w:val="clear" w:color="auto" w:fill="FFFFFF"/>
        <w:jc w:val="both"/>
        <w:rPr>
          <w:rFonts w:eastAsia="Calibri"/>
          <w:b/>
          <w:sz w:val="24"/>
          <w:szCs w:val="24"/>
        </w:rPr>
      </w:pPr>
    </w:p>
    <w:p w:rsidR="004001E0" w:rsidRPr="004001E0" w:rsidRDefault="004001E0" w:rsidP="004001E0">
      <w:pPr>
        <w:shd w:val="clear" w:color="auto" w:fill="FFFFFF"/>
        <w:jc w:val="both"/>
        <w:rPr>
          <w:b/>
          <w:color w:val="000000"/>
          <w:sz w:val="24"/>
          <w:szCs w:val="24"/>
          <w:lang w:eastAsia="ru-RU"/>
        </w:rPr>
      </w:pPr>
      <w:r w:rsidRPr="004001E0">
        <w:rPr>
          <w:rFonts w:eastAsia="Calibri"/>
          <w:b/>
          <w:sz w:val="24"/>
          <w:szCs w:val="24"/>
        </w:rPr>
        <w:t xml:space="preserve">2. Как называется случай кратковременного воздействия на работника опасного производственного фактора </w:t>
      </w:r>
      <w:r w:rsidRPr="004001E0">
        <w:rPr>
          <w:b/>
          <w:color w:val="000000"/>
          <w:sz w:val="24"/>
          <w:szCs w:val="24"/>
          <w:lang w:eastAsia="ru-RU"/>
        </w:rPr>
        <w:t>при выполнении им трудовых обязанностей или заданий руководителя?</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А. несчастный случай на производстве</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Б. профессиональное заболевание</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В. профессиональное отравление</w:t>
      </w:r>
    </w:p>
    <w:p w:rsidR="004001E0" w:rsidRPr="004001E0" w:rsidRDefault="004001E0" w:rsidP="004001E0">
      <w:pPr>
        <w:shd w:val="clear" w:color="auto" w:fill="FFFFFF"/>
        <w:jc w:val="both"/>
        <w:rPr>
          <w:b/>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3.Как называется заболевание, вызванное длительным и многократным воздействием на рабочего вредного производственного фактора?</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А. профессиональное отравление</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Б. микротравма</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В. профессиональное заболевание</w:t>
      </w:r>
    </w:p>
    <w:p w:rsidR="004001E0" w:rsidRPr="004001E0" w:rsidRDefault="004001E0" w:rsidP="004001E0">
      <w:pPr>
        <w:shd w:val="clear" w:color="auto" w:fill="FFFFFF"/>
        <w:jc w:val="both"/>
        <w:rPr>
          <w:b/>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4. Укажите четыре правильных ответа.</w:t>
      </w: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 xml:space="preserve"> Что обязан сделать работодатель или его представитель при несчастном случае на производстве?</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А. Немедленно организовать первую помощь пострадавшему и при необходимости доставку его в медицинскую организацию</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Б. Принять необходимые меры по организации и обеспечению надлежащего и своевременного расследования несчастного случая, оформлению материалов расследования и его учет</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В. Немедленно проинформировать о несчастном случае на производстве родственников пострадавшего</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Г. Сохранить до начала расследования несчастного случая обстановку, какой она была на момент происшествия</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Д. Сохранить до начала расследования несчастного случая обстановку, какой она была на момент начала рабочей смены</w:t>
      </w:r>
    </w:p>
    <w:p w:rsidR="004001E0" w:rsidRPr="004001E0" w:rsidRDefault="004001E0" w:rsidP="004001E0">
      <w:pPr>
        <w:shd w:val="clear" w:color="auto" w:fill="FFFFFF"/>
        <w:jc w:val="both"/>
        <w:rPr>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5. Укажите один или несколько вариантов ответов: куда направляется извещение о несчастном случае на производстве?</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А. В прокуратуру по месту происшествия несчастного случая</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Б. В соответствующую государственную инспекцию труда</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В. В соответствующее территориальное объединение организаций профсоюзов</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Г. Страховщику по вопросам обязательного социального страхования от несчастных случаев на производстве</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Д. Все варианты ответов верны</w:t>
      </w:r>
    </w:p>
    <w:p w:rsidR="004001E0" w:rsidRPr="004001E0" w:rsidRDefault="004001E0" w:rsidP="004001E0">
      <w:pPr>
        <w:shd w:val="clear" w:color="auto" w:fill="FFFFFF"/>
        <w:jc w:val="both"/>
        <w:rPr>
          <w:b/>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6. Кто создает комиссию по расследованию несчастного случая на производстве?</w:t>
      </w:r>
    </w:p>
    <w:p w:rsidR="004001E0" w:rsidRPr="004001E0" w:rsidRDefault="004001E0" w:rsidP="004001E0">
      <w:pPr>
        <w:shd w:val="clear" w:color="auto" w:fill="FFFFFF"/>
        <w:jc w:val="both"/>
        <w:rPr>
          <w:iCs/>
          <w:color w:val="000000"/>
          <w:sz w:val="24"/>
          <w:szCs w:val="24"/>
          <w:lang w:eastAsia="ru-RU"/>
        </w:rPr>
      </w:pPr>
      <w:r w:rsidRPr="004001E0">
        <w:rPr>
          <w:color w:val="000000"/>
          <w:sz w:val="24"/>
          <w:szCs w:val="24"/>
          <w:lang w:eastAsia="ru-RU"/>
        </w:rPr>
        <w:t>Ответ введите с большой буквы в именительном падеже без каких либо точек, кавычек и пробелов.</w:t>
      </w:r>
      <w:r w:rsidRPr="004001E0">
        <w:rPr>
          <w:color w:val="000000"/>
          <w:sz w:val="24"/>
          <w:szCs w:val="24"/>
          <w:lang w:eastAsia="ru-RU"/>
        </w:rPr>
        <w:br/>
        <w:t>Например: </w:t>
      </w:r>
      <w:r w:rsidRPr="004001E0">
        <w:rPr>
          <w:iCs/>
          <w:color w:val="000000"/>
          <w:sz w:val="24"/>
          <w:szCs w:val="24"/>
          <w:lang w:eastAsia="ru-RU"/>
        </w:rPr>
        <w:t>Паровоз</w:t>
      </w:r>
    </w:p>
    <w:p w:rsidR="004001E0" w:rsidRPr="004001E0" w:rsidRDefault="004001E0" w:rsidP="004001E0">
      <w:pPr>
        <w:shd w:val="clear" w:color="auto" w:fill="FFFFFF"/>
        <w:jc w:val="both"/>
        <w:rPr>
          <w:iCs/>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iCs/>
          <w:color w:val="000000"/>
          <w:sz w:val="24"/>
          <w:szCs w:val="24"/>
          <w:lang w:eastAsia="ru-RU"/>
        </w:rPr>
        <w:t>7.</w:t>
      </w:r>
      <w:r w:rsidRPr="004001E0">
        <w:rPr>
          <w:b/>
          <w:color w:val="000000"/>
          <w:sz w:val="24"/>
          <w:szCs w:val="24"/>
          <w:lang w:eastAsia="ru-RU"/>
        </w:rPr>
        <w:t xml:space="preserve"> Вставьте пропущенную цифру. </w:t>
      </w: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Сколько человек входит в состав комиссии для расследования несчастного случая, в результате которого один или несколько пострадавших получили легкие повреждения здоровья?</w:t>
      </w:r>
    </w:p>
    <w:p w:rsidR="004001E0" w:rsidRPr="004001E0" w:rsidRDefault="004001E0" w:rsidP="004001E0">
      <w:pPr>
        <w:shd w:val="clear" w:color="auto" w:fill="FFFFFF"/>
        <w:jc w:val="both"/>
        <w:rPr>
          <w:color w:val="000000"/>
          <w:sz w:val="24"/>
          <w:szCs w:val="24"/>
          <w:lang w:eastAsia="ru-RU"/>
        </w:rPr>
      </w:pPr>
      <w:r w:rsidRPr="004001E0">
        <w:rPr>
          <w:color w:val="000000"/>
          <w:sz w:val="24"/>
          <w:szCs w:val="24"/>
          <w:lang w:eastAsia="ru-RU"/>
        </w:rPr>
        <w:t>Ответ введите арабской цифрой без каких-либо точек, кавычек или пробелов.</w:t>
      </w:r>
      <w:r w:rsidRPr="004001E0">
        <w:rPr>
          <w:color w:val="000000"/>
          <w:sz w:val="24"/>
          <w:szCs w:val="24"/>
          <w:lang w:eastAsia="ru-RU"/>
        </w:rPr>
        <w:br/>
      </w:r>
      <w:r w:rsidRPr="004001E0">
        <w:rPr>
          <w:iCs/>
          <w:color w:val="000000"/>
          <w:sz w:val="24"/>
          <w:szCs w:val="24"/>
          <w:lang w:eastAsia="ru-RU"/>
        </w:rPr>
        <w:t>Например: 5</w:t>
      </w:r>
    </w:p>
    <w:p w:rsidR="004001E0" w:rsidRPr="004001E0" w:rsidRDefault="004001E0" w:rsidP="004001E0">
      <w:pPr>
        <w:shd w:val="clear" w:color="auto" w:fill="FFFFFF"/>
        <w:jc w:val="both"/>
        <w:rPr>
          <w:color w:val="000000"/>
          <w:sz w:val="24"/>
          <w:szCs w:val="24"/>
          <w:lang w:eastAsia="ru-RU"/>
        </w:rPr>
      </w:pPr>
    </w:p>
    <w:p w:rsidR="004001E0" w:rsidRPr="004001E0" w:rsidRDefault="004001E0" w:rsidP="004001E0">
      <w:pPr>
        <w:shd w:val="clear" w:color="auto" w:fill="FFFFFF"/>
        <w:jc w:val="both"/>
        <w:rPr>
          <w:color w:val="000000"/>
          <w:sz w:val="24"/>
          <w:szCs w:val="24"/>
          <w:lang w:eastAsia="ru-RU"/>
        </w:rPr>
      </w:pPr>
      <w:r w:rsidRPr="004001E0">
        <w:rPr>
          <w:b/>
          <w:color w:val="000000"/>
          <w:sz w:val="24"/>
          <w:szCs w:val="24"/>
          <w:lang w:eastAsia="ru-RU"/>
        </w:rPr>
        <w:t>8.</w:t>
      </w:r>
      <w:r w:rsidRPr="004001E0">
        <w:rPr>
          <w:b/>
          <w:iCs/>
          <w:color w:val="000000"/>
          <w:sz w:val="24"/>
          <w:szCs w:val="24"/>
          <w:lang w:eastAsia="ru-RU"/>
        </w:rPr>
        <w:t xml:space="preserve"> </w:t>
      </w:r>
      <w:r w:rsidRPr="004001E0">
        <w:rPr>
          <w:b/>
          <w:color w:val="000000"/>
          <w:sz w:val="24"/>
          <w:szCs w:val="24"/>
          <w:lang w:eastAsia="ru-RU"/>
        </w:rPr>
        <w:t>Вставьте пропущенную цифру</w:t>
      </w:r>
      <w:r w:rsidRPr="004001E0">
        <w:rPr>
          <w:color w:val="000000"/>
          <w:sz w:val="24"/>
          <w:szCs w:val="24"/>
          <w:lang w:eastAsia="ru-RU"/>
        </w:rPr>
        <w:t xml:space="preserve">. </w:t>
      </w: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Сколько человек входит в состав комиссии для расследования несчастного случая, в результате которого один или несколько пострадавших получили тяжелые повреждения здоровья?</w:t>
      </w:r>
    </w:p>
    <w:p w:rsidR="004001E0" w:rsidRPr="004001E0" w:rsidRDefault="004001E0" w:rsidP="004001E0">
      <w:pPr>
        <w:shd w:val="clear" w:color="auto" w:fill="FFFFFF"/>
        <w:jc w:val="both"/>
        <w:rPr>
          <w:iCs/>
          <w:color w:val="000000"/>
          <w:sz w:val="24"/>
          <w:szCs w:val="24"/>
          <w:lang w:eastAsia="ru-RU"/>
        </w:rPr>
      </w:pPr>
      <w:r w:rsidRPr="004001E0">
        <w:rPr>
          <w:color w:val="000000"/>
          <w:sz w:val="24"/>
          <w:szCs w:val="24"/>
          <w:lang w:eastAsia="ru-RU"/>
        </w:rPr>
        <w:t>Ответ введите арабской цифрой без каких-либо точек, кавычек или пробелов.</w:t>
      </w:r>
      <w:r w:rsidRPr="004001E0">
        <w:rPr>
          <w:color w:val="000000"/>
          <w:sz w:val="24"/>
          <w:szCs w:val="24"/>
          <w:lang w:eastAsia="ru-RU"/>
        </w:rPr>
        <w:br/>
      </w:r>
      <w:r w:rsidRPr="004001E0">
        <w:rPr>
          <w:iCs/>
          <w:color w:val="000000"/>
          <w:sz w:val="24"/>
          <w:szCs w:val="24"/>
          <w:lang w:eastAsia="ru-RU"/>
        </w:rPr>
        <w:t>Например: 6</w:t>
      </w:r>
    </w:p>
    <w:p w:rsidR="004001E0" w:rsidRPr="004001E0" w:rsidRDefault="004001E0" w:rsidP="004001E0">
      <w:pPr>
        <w:shd w:val="clear" w:color="auto" w:fill="FFFFFF"/>
        <w:jc w:val="both"/>
        <w:rPr>
          <w:iCs/>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iCs/>
          <w:color w:val="000000"/>
          <w:sz w:val="24"/>
          <w:szCs w:val="24"/>
          <w:lang w:eastAsia="ru-RU"/>
        </w:rPr>
        <w:t>9</w:t>
      </w:r>
      <w:r w:rsidRPr="004001E0">
        <w:rPr>
          <w:iCs/>
          <w:color w:val="000000"/>
          <w:sz w:val="24"/>
          <w:szCs w:val="24"/>
          <w:lang w:eastAsia="ru-RU"/>
        </w:rPr>
        <w:t xml:space="preserve">. </w:t>
      </w:r>
      <w:r w:rsidRPr="004001E0">
        <w:rPr>
          <w:b/>
          <w:color w:val="000000"/>
          <w:sz w:val="24"/>
          <w:szCs w:val="24"/>
          <w:lang w:eastAsia="ru-RU"/>
        </w:rPr>
        <w:t>Вставьте пропущенную цифру.</w:t>
      </w: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 xml:space="preserve">Сколько дней проводится расследование несчастного случая, в результате которого один или несколько пострадавших получили легкие повреждения здоровья? </w:t>
      </w:r>
    </w:p>
    <w:p w:rsidR="004001E0" w:rsidRPr="004001E0" w:rsidRDefault="004001E0" w:rsidP="004001E0">
      <w:pPr>
        <w:shd w:val="clear" w:color="auto" w:fill="FFFFFF"/>
        <w:jc w:val="both"/>
        <w:rPr>
          <w:iCs/>
          <w:color w:val="000000"/>
          <w:sz w:val="24"/>
          <w:szCs w:val="24"/>
          <w:lang w:eastAsia="ru-RU"/>
        </w:rPr>
      </w:pPr>
      <w:r w:rsidRPr="004001E0">
        <w:rPr>
          <w:color w:val="000000"/>
          <w:sz w:val="24"/>
          <w:szCs w:val="24"/>
          <w:lang w:eastAsia="ru-RU"/>
        </w:rPr>
        <w:t>Ответ введите арабской цифрой без каких-либо точек, пробелов и кавычек.</w:t>
      </w:r>
      <w:r w:rsidRPr="004001E0">
        <w:rPr>
          <w:color w:val="000000"/>
          <w:sz w:val="24"/>
          <w:szCs w:val="24"/>
          <w:lang w:eastAsia="ru-RU"/>
        </w:rPr>
        <w:br/>
      </w:r>
      <w:r w:rsidRPr="004001E0">
        <w:rPr>
          <w:iCs/>
          <w:color w:val="000000"/>
          <w:sz w:val="24"/>
          <w:szCs w:val="24"/>
          <w:lang w:eastAsia="ru-RU"/>
        </w:rPr>
        <w:t>Например: 7</w:t>
      </w:r>
    </w:p>
    <w:p w:rsidR="004001E0" w:rsidRPr="004001E0" w:rsidRDefault="004001E0" w:rsidP="004001E0">
      <w:pPr>
        <w:shd w:val="clear" w:color="auto" w:fill="FFFFFF"/>
        <w:jc w:val="both"/>
        <w:rPr>
          <w:iCs/>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iCs/>
          <w:color w:val="000000"/>
          <w:sz w:val="24"/>
          <w:szCs w:val="24"/>
          <w:lang w:eastAsia="ru-RU"/>
        </w:rPr>
        <w:t>10.</w:t>
      </w:r>
      <w:r w:rsidRPr="004001E0">
        <w:rPr>
          <w:b/>
          <w:color w:val="000000"/>
          <w:sz w:val="24"/>
          <w:szCs w:val="24"/>
          <w:lang w:eastAsia="ru-RU"/>
        </w:rPr>
        <w:t xml:space="preserve"> Вставьте пропущенную цифру.</w:t>
      </w:r>
    </w:p>
    <w:p w:rsidR="004001E0" w:rsidRPr="004001E0" w:rsidRDefault="004001E0" w:rsidP="004001E0">
      <w:pPr>
        <w:shd w:val="clear" w:color="auto" w:fill="FFFFFF"/>
        <w:jc w:val="both"/>
        <w:rPr>
          <w:color w:val="000000"/>
          <w:sz w:val="24"/>
          <w:szCs w:val="24"/>
          <w:lang w:eastAsia="ru-RU"/>
        </w:rPr>
      </w:pPr>
      <w:r w:rsidRPr="004001E0">
        <w:rPr>
          <w:b/>
          <w:color w:val="000000"/>
          <w:sz w:val="24"/>
          <w:szCs w:val="24"/>
          <w:lang w:eastAsia="ru-RU"/>
        </w:rPr>
        <w:t>Сколько дней проводится расследование несчастного случая, в результате которого один или несколько пострадавших получили тяжелые повреждения здоровья, либо несчастного случая со смертельным исходом?</w:t>
      </w:r>
    </w:p>
    <w:p w:rsidR="004001E0" w:rsidRPr="004001E0" w:rsidRDefault="004001E0" w:rsidP="004001E0">
      <w:pPr>
        <w:shd w:val="clear" w:color="auto" w:fill="FFFFFF"/>
        <w:jc w:val="both"/>
        <w:rPr>
          <w:iCs/>
          <w:color w:val="000000"/>
          <w:sz w:val="24"/>
          <w:szCs w:val="24"/>
          <w:lang w:eastAsia="ru-RU"/>
        </w:rPr>
      </w:pPr>
      <w:r w:rsidRPr="004001E0">
        <w:rPr>
          <w:color w:val="000000"/>
          <w:sz w:val="24"/>
          <w:szCs w:val="24"/>
          <w:lang w:eastAsia="ru-RU"/>
        </w:rPr>
        <w:t>Ответ введите арабской цифрой без каких-либо точек, пробелов и кавычек. </w:t>
      </w:r>
      <w:r w:rsidRPr="004001E0">
        <w:rPr>
          <w:color w:val="000000"/>
          <w:sz w:val="24"/>
          <w:szCs w:val="24"/>
          <w:lang w:eastAsia="ru-RU"/>
        </w:rPr>
        <w:br/>
      </w:r>
      <w:r w:rsidRPr="004001E0">
        <w:rPr>
          <w:iCs/>
          <w:color w:val="000000"/>
          <w:sz w:val="24"/>
          <w:szCs w:val="24"/>
          <w:lang w:eastAsia="ru-RU"/>
        </w:rPr>
        <w:t>Например: 25</w:t>
      </w:r>
    </w:p>
    <w:p w:rsidR="004001E0" w:rsidRPr="004001E0" w:rsidRDefault="004001E0" w:rsidP="004001E0">
      <w:pPr>
        <w:shd w:val="clear" w:color="auto" w:fill="FFFFFF"/>
        <w:jc w:val="both"/>
        <w:rPr>
          <w:iCs/>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iCs/>
          <w:color w:val="000000"/>
          <w:sz w:val="24"/>
          <w:szCs w:val="24"/>
          <w:lang w:eastAsia="ru-RU"/>
        </w:rPr>
        <w:t>11.</w:t>
      </w:r>
      <w:r w:rsidRPr="004001E0">
        <w:rPr>
          <w:b/>
          <w:color w:val="000000"/>
          <w:sz w:val="24"/>
          <w:szCs w:val="24"/>
          <w:lang w:eastAsia="ru-RU"/>
        </w:rPr>
        <w:t xml:space="preserve"> Укажите шесть правильных ответов. </w:t>
      </w: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Кто включается в состав комиссии по расследованию несчастных случаев на производстве при получении рабочими легких и тяжелых повреждений, а также со смертельным исходом?</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А. Специалист по охране труда</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Б. Представитель работодателя</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В. Представитель профсоюза</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Г. Государственный инспектор труда</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Д. Представитель органа исполнительной власти субъекта Российской Федерации</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Е. Представитель территориального объединения организаций профсоюзов</w:t>
      </w:r>
    </w:p>
    <w:p w:rsidR="004001E0" w:rsidRPr="004001E0" w:rsidRDefault="004001E0" w:rsidP="004001E0">
      <w:pPr>
        <w:shd w:val="clear" w:color="auto" w:fill="FFFFFF"/>
        <w:jc w:val="both"/>
        <w:rPr>
          <w:color w:val="000000"/>
          <w:sz w:val="24"/>
          <w:szCs w:val="24"/>
          <w:lang w:eastAsia="ru-RU"/>
        </w:rPr>
      </w:pPr>
      <w:r w:rsidRPr="004001E0">
        <w:rPr>
          <w:color w:val="000000"/>
          <w:sz w:val="24"/>
          <w:szCs w:val="24"/>
          <w:lang w:eastAsia="ru-RU"/>
        </w:rPr>
        <w:t xml:space="preserve">     Ж. Специалист по работе с кадрами</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З. Представитель центрального комитета объединений организаций профсоюзов</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И. Представители медицинской службы</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К. Представитель Фонда</w:t>
      </w:r>
    </w:p>
    <w:p w:rsidR="004001E0" w:rsidRPr="004001E0" w:rsidRDefault="004001E0" w:rsidP="004001E0">
      <w:pPr>
        <w:shd w:val="clear" w:color="auto" w:fill="FFFFFF"/>
        <w:jc w:val="both"/>
        <w:rPr>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12. Кто возглавляет комиссию по расследованию несчастных случаев на производстве с легкими повреждениями здоровья рабочих?</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А. Государственный инспектор труда</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Б. Работодатель (или его представитель)</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В. Председатель территориального органа профсоюзов</w:t>
      </w:r>
    </w:p>
    <w:p w:rsidR="004001E0" w:rsidRPr="004001E0" w:rsidRDefault="004001E0" w:rsidP="004001E0">
      <w:pPr>
        <w:shd w:val="clear" w:color="auto" w:fill="FFFFFF"/>
        <w:jc w:val="both"/>
        <w:rPr>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13. Кто возглавляет комиссию по расследованию несчастных случаев на производстве с тяжелыми повреждениями здоровья рабочих или со смертельным исходом?</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А. Государственный инспектор труда</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Б. Работодатель (или его представитель)</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В. Председатель территориального органа профсоюзов</w:t>
      </w:r>
    </w:p>
    <w:p w:rsidR="004001E0" w:rsidRPr="004001E0" w:rsidRDefault="004001E0" w:rsidP="004001E0">
      <w:pPr>
        <w:shd w:val="clear" w:color="auto" w:fill="FFFFFF"/>
        <w:jc w:val="both"/>
        <w:rPr>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14. Что является первоочередной задачей членов комиссии при расследовании несчастных случаев?</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А. Незамедлительный и тщательный опрос пострадавшего</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Б. Незамедлительный и тщательный опрос очевидцев несчастного случая</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В. Незамедлительный и тщательный осмотр места происшествия</w:t>
      </w:r>
    </w:p>
    <w:p w:rsidR="004001E0" w:rsidRPr="004001E0" w:rsidRDefault="004001E0" w:rsidP="004001E0">
      <w:pPr>
        <w:shd w:val="clear" w:color="auto" w:fill="FFFFFF"/>
        <w:jc w:val="both"/>
        <w:rPr>
          <w:b/>
          <w:color w:val="000000"/>
          <w:sz w:val="24"/>
          <w:szCs w:val="24"/>
          <w:lang w:eastAsia="ru-RU"/>
        </w:rPr>
      </w:pP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 xml:space="preserve">15. Укажите один или несколько правильных вариантов ответов: </w:t>
      </w: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lastRenderedPageBreak/>
        <w:t>Что должна изучить комиссия для объективной оценки истинных причин несчастного случая?</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А. Должностные инструкции</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Б. Действующие инструкции по охране труда</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В. Документы по выдаче специальной одежды, специальной обуви и других средств индивидуальной защиты</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Г. Документы, подтверждающие прохождение пострадавшим инструктажей по охране труда</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Д. Документы по специальной оценке условий труда</w:t>
      </w:r>
    </w:p>
    <w:p w:rsidR="004001E0" w:rsidRPr="004001E0" w:rsidRDefault="004001E0" w:rsidP="004001E0">
      <w:pPr>
        <w:shd w:val="clear" w:color="auto" w:fill="FFFFFF"/>
        <w:ind w:left="300"/>
        <w:jc w:val="both"/>
        <w:rPr>
          <w:color w:val="000000"/>
          <w:sz w:val="24"/>
          <w:szCs w:val="24"/>
          <w:lang w:eastAsia="ru-RU"/>
        </w:rPr>
      </w:pPr>
      <w:r w:rsidRPr="004001E0">
        <w:rPr>
          <w:color w:val="000000"/>
          <w:sz w:val="24"/>
          <w:szCs w:val="24"/>
          <w:lang w:eastAsia="ru-RU"/>
        </w:rPr>
        <w:t>Е. Все варианты ответов верны</w:t>
      </w: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16. Вставьте пропущенные слова в определение в требуемой последовательности. Расследование несчастного случая на производстве – это </w:t>
      </w:r>
      <w:r w:rsidRPr="004001E0">
        <w:rPr>
          <w:b/>
          <w:color w:val="000000"/>
          <w:sz w:val="24"/>
          <w:szCs w:val="24"/>
          <w:u w:val="single"/>
          <w:lang w:eastAsia="ru-RU"/>
        </w:rPr>
        <w:t>(номер слова)</w:t>
      </w:r>
      <w:r w:rsidRPr="004001E0">
        <w:rPr>
          <w:b/>
          <w:color w:val="000000"/>
          <w:sz w:val="24"/>
          <w:szCs w:val="24"/>
          <w:lang w:eastAsia="ru-RU"/>
        </w:rPr>
        <w:t> в установленном порядке </w:t>
      </w:r>
      <w:r w:rsidRPr="004001E0">
        <w:rPr>
          <w:b/>
          <w:color w:val="000000"/>
          <w:sz w:val="24"/>
          <w:szCs w:val="24"/>
          <w:u w:val="single"/>
          <w:lang w:eastAsia="ru-RU"/>
        </w:rPr>
        <w:t>(номер слова)</w:t>
      </w:r>
      <w:r w:rsidRPr="004001E0">
        <w:rPr>
          <w:b/>
          <w:color w:val="000000"/>
          <w:sz w:val="24"/>
          <w:szCs w:val="24"/>
          <w:lang w:eastAsia="ru-RU"/>
        </w:rPr>
        <w:t>, которые привели к </w:t>
      </w:r>
      <w:r w:rsidRPr="004001E0">
        <w:rPr>
          <w:b/>
          <w:color w:val="000000"/>
          <w:sz w:val="24"/>
          <w:szCs w:val="24"/>
          <w:u w:val="single"/>
          <w:lang w:eastAsia="ru-RU"/>
        </w:rPr>
        <w:t>(номер слова)</w:t>
      </w:r>
      <w:r w:rsidRPr="004001E0">
        <w:rPr>
          <w:b/>
          <w:color w:val="000000"/>
          <w:sz w:val="24"/>
          <w:szCs w:val="24"/>
          <w:lang w:eastAsia="ru-RU"/>
        </w:rPr>
        <w:t> случаю на производстве.</w:t>
      </w: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1) причин</w:t>
      </w: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2) выявление</w:t>
      </w:r>
    </w:p>
    <w:p w:rsidR="004001E0" w:rsidRPr="004001E0" w:rsidRDefault="004001E0" w:rsidP="004001E0">
      <w:pPr>
        <w:shd w:val="clear" w:color="auto" w:fill="FFFFFF"/>
        <w:jc w:val="both"/>
        <w:rPr>
          <w:b/>
          <w:color w:val="000000"/>
          <w:sz w:val="24"/>
          <w:szCs w:val="24"/>
          <w:lang w:eastAsia="ru-RU"/>
        </w:rPr>
      </w:pPr>
      <w:r w:rsidRPr="004001E0">
        <w:rPr>
          <w:b/>
          <w:color w:val="000000"/>
          <w:sz w:val="24"/>
          <w:szCs w:val="24"/>
          <w:lang w:eastAsia="ru-RU"/>
        </w:rPr>
        <w:t>3) несчастному</w:t>
      </w:r>
    </w:p>
    <w:p w:rsidR="004001E0" w:rsidRPr="004001E0" w:rsidRDefault="004001E0" w:rsidP="004001E0">
      <w:pPr>
        <w:shd w:val="clear" w:color="auto" w:fill="FFFFFF"/>
        <w:jc w:val="both"/>
        <w:rPr>
          <w:color w:val="000000"/>
          <w:sz w:val="24"/>
          <w:szCs w:val="24"/>
          <w:lang w:eastAsia="ru-RU"/>
        </w:rPr>
      </w:pPr>
      <w:r w:rsidRPr="004001E0">
        <w:rPr>
          <w:color w:val="000000"/>
          <w:sz w:val="24"/>
          <w:szCs w:val="24"/>
          <w:lang w:eastAsia="ru-RU"/>
        </w:rPr>
        <w:t>Ответ запишите в виде правильной последовательности цифр без пробелов, кавычек и точек.</w:t>
      </w:r>
    </w:p>
    <w:p w:rsidR="004001E0" w:rsidRPr="004001E0" w:rsidRDefault="004001E0" w:rsidP="004001E0">
      <w:pPr>
        <w:shd w:val="clear" w:color="auto" w:fill="FFFFFF"/>
        <w:jc w:val="both"/>
        <w:rPr>
          <w:color w:val="000000"/>
          <w:sz w:val="24"/>
          <w:szCs w:val="24"/>
          <w:lang w:eastAsia="ru-RU"/>
        </w:rPr>
      </w:pPr>
      <w:r w:rsidRPr="004001E0">
        <w:rPr>
          <w:i/>
          <w:iCs/>
          <w:color w:val="000000"/>
          <w:sz w:val="24"/>
          <w:szCs w:val="24"/>
          <w:lang w:eastAsia="ru-RU"/>
        </w:rPr>
        <w:t>Например: 325</w:t>
      </w:r>
    </w:p>
    <w:p w:rsidR="004001E0" w:rsidRPr="004001E0" w:rsidRDefault="004001E0" w:rsidP="004001E0">
      <w:pPr>
        <w:ind w:left="-284"/>
        <w:contextualSpacing/>
        <w:jc w:val="both"/>
        <w:rPr>
          <w:color w:val="000000"/>
          <w:sz w:val="24"/>
          <w:szCs w:val="24"/>
          <w:lang w:eastAsia="ru-RU"/>
        </w:rPr>
      </w:pPr>
    </w:p>
    <w:p w:rsidR="004001E0" w:rsidRPr="004001E0" w:rsidRDefault="004001E0" w:rsidP="004001E0">
      <w:pPr>
        <w:ind w:left="-284"/>
        <w:contextualSpacing/>
        <w:jc w:val="both"/>
        <w:rPr>
          <w:color w:val="000000"/>
          <w:sz w:val="24"/>
          <w:szCs w:val="24"/>
          <w:lang w:eastAsia="ru-RU"/>
        </w:rPr>
      </w:pPr>
      <w:r w:rsidRPr="004001E0">
        <w:rPr>
          <w:color w:val="000000"/>
          <w:sz w:val="24"/>
          <w:szCs w:val="24"/>
          <w:lang w:eastAsia="ru-RU"/>
        </w:rPr>
        <w:t xml:space="preserve">17. </w:t>
      </w:r>
      <w:r w:rsidRPr="004001E0">
        <w:rPr>
          <w:b/>
          <w:bCs/>
          <w:color w:val="000000"/>
          <w:sz w:val="24"/>
          <w:szCs w:val="24"/>
          <w:lang w:eastAsia="ru-RU"/>
        </w:rPr>
        <w:t>Подлежит ли расследованию как несчастный случай на производстве событие, происшедшее с работником: выходя из трамвая, он оступился, в результате вывихнул ногу, и по медицинскому заключению был освобожден от работы на неделю?</w:t>
      </w:r>
    </w:p>
    <w:p w:rsidR="004001E0" w:rsidRPr="004001E0" w:rsidRDefault="004001E0" w:rsidP="004001E0">
      <w:pPr>
        <w:jc w:val="both"/>
        <w:rPr>
          <w:color w:val="000000"/>
          <w:sz w:val="24"/>
          <w:szCs w:val="24"/>
          <w:lang w:eastAsia="ru-RU"/>
        </w:rPr>
      </w:pPr>
    </w:p>
    <w:p w:rsidR="004001E0" w:rsidRPr="004001E0" w:rsidRDefault="004001E0" w:rsidP="004001E0">
      <w:pPr>
        <w:jc w:val="both"/>
        <w:rPr>
          <w:color w:val="000000"/>
          <w:sz w:val="24"/>
          <w:szCs w:val="24"/>
          <w:lang w:eastAsia="ru-RU"/>
        </w:rPr>
      </w:pPr>
      <w:r w:rsidRPr="004001E0">
        <w:rPr>
          <w:color w:val="000000"/>
          <w:sz w:val="24"/>
          <w:szCs w:val="24"/>
          <w:lang w:eastAsia="ru-RU"/>
        </w:rPr>
        <w:t>а) Нет, не подлежит, так как вывих случился из-за неосторожности самого пострадавшего;</w:t>
      </w:r>
    </w:p>
    <w:p w:rsidR="004001E0" w:rsidRPr="004001E0" w:rsidRDefault="004001E0" w:rsidP="004001E0">
      <w:pPr>
        <w:jc w:val="both"/>
        <w:rPr>
          <w:color w:val="000000"/>
          <w:sz w:val="24"/>
          <w:szCs w:val="24"/>
          <w:lang w:eastAsia="ru-RU"/>
        </w:rPr>
      </w:pPr>
      <w:r w:rsidRPr="004001E0">
        <w:rPr>
          <w:color w:val="000000"/>
          <w:sz w:val="24"/>
          <w:szCs w:val="24"/>
          <w:lang w:eastAsia="ru-RU"/>
        </w:rPr>
        <w:t>б) Да, подлежит расследованию как несчастный случай на производстве;</w:t>
      </w:r>
    </w:p>
    <w:p w:rsidR="004001E0" w:rsidRPr="004001E0" w:rsidRDefault="004001E0" w:rsidP="004001E0">
      <w:pPr>
        <w:jc w:val="both"/>
        <w:rPr>
          <w:color w:val="000000"/>
          <w:sz w:val="24"/>
          <w:szCs w:val="24"/>
          <w:lang w:eastAsia="ru-RU"/>
        </w:rPr>
      </w:pPr>
      <w:r w:rsidRPr="004001E0">
        <w:rPr>
          <w:color w:val="000000"/>
          <w:sz w:val="24"/>
          <w:szCs w:val="24"/>
          <w:lang w:eastAsia="ru-RU"/>
        </w:rPr>
        <w:t>в) Нет, не подлежит, так как событие не связано с непосредственным исполнением трудовых обязанностей или работ по заданию работодателя.</w:t>
      </w:r>
    </w:p>
    <w:p w:rsidR="004001E0" w:rsidRPr="004001E0" w:rsidRDefault="004001E0" w:rsidP="004001E0">
      <w:pPr>
        <w:jc w:val="both"/>
        <w:rPr>
          <w:color w:val="000000"/>
          <w:sz w:val="24"/>
          <w:szCs w:val="24"/>
          <w:lang w:eastAsia="ru-RU"/>
        </w:rPr>
      </w:pPr>
    </w:p>
    <w:p w:rsidR="004001E0" w:rsidRPr="004001E0" w:rsidRDefault="004001E0" w:rsidP="004001E0">
      <w:pPr>
        <w:ind w:left="120"/>
        <w:jc w:val="both"/>
        <w:rPr>
          <w:b/>
          <w:sz w:val="24"/>
          <w:szCs w:val="24"/>
          <w:lang w:eastAsia="ru-RU"/>
        </w:rPr>
      </w:pPr>
      <w:r w:rsidRPr="004001E0">
        <w:rPr>
          <w:b/>
          <w:sz w:val="24"/>
          <w:szCs w:val="24"/>
          <w:lang w:eastAsia="ru-RU"/>
        </w:rPr>
        <w:t>18.По результатам расследования несчастного случая на производстве в обязательном порядке на каждого из пострадавших составляется акт</w:t>
      </w:r>
    </w:p>
    <w:p w:rsidR="004001E0" w:rsidRPr="004001E0" w:rsidRDefault="004001E0" w:rsidP="004001E0">
      <w:pPr>
        <w:jc w:val="both"/>
        <w:rPr>
          <w:sz w:val="24"/>
          <w:szCs w:val="24"/>
          <w:lang w:eastAsia="ru-RU"/>
        </w:rPr>
      </w:pPr>
      <w:r w:rsidRPr="004001E0">
        <w:rPr>
          <w:sz w:val="24"/>
          <w:szCs w:val="24"/>
          <w:lang w:eastAsia="ru-RU"/>
        </w:rPr>
        <w:t>А. о расследовании несчастного случая;</w:t>
      </w:r>
    </w:p>
    <w:p w:rsidR="004001E0" w:rsidRPr="004001E0" w:rsidRDefault="004001E0" w:rsidP="004001E0">
      <w:pPr>
        <w:jc w:val="both"/>
        <w:rPr>
          <w:sz w:val="24"/>
          <w:szCs w:val="24"/>
          <w:lang w:eastAsia="ru-RU"/>
        </w:rPr>
      </w:pPr>
      <w:r w:rsidRPr="004001E0">
        <w:rPr>
          <w:sz w:val="24"/>
          <w:szCs w:val="24"/>
          <w:lang w:eastAsia="ru-RU"/>
        </w:rPr>
        <w:t>Б. о несчастном случае на производстве по форме Н-1;</w:t>
      </w:r>
    </w:p>
    <w:p w:rsidR="004001E0" w:rsidRPr="004001E0" w:rsidRDefault="004001E0" w:rsidP="004001E0">
      <w:pPr>
        <w:jc w:val="both"/>
        <w:rPr>
          <w:sz w:val="24"/>
          <w:szCs w:val="24"/>
          <w:lang w:eastAsia="ru-RU"/>
        </w:rPr>
      </w:pPr>
      <w:r w:rsidRPr="004001E0">
        <w:rPr>
          <w:sz w:val="24"/>
          <w:szCs w:val="24"/>
          <w:lang w:eastAsia="ru-RU"/>
        </w:rPr>
        <w:t>В. произвольной формы;</w:t>
      </w:r>
    </w:p>
    <w:p w:rsidR="004001E0" w:rsidRPr="004001E0" w:rsidRDefault="004001E0" w:rsidP="004001E0">
      <w:pPr>
        <w:jc w:val="both"/>
        <w:rPr>
          <w:sz w:val="24"/>
          <w:szCs w:val="24"/>
          <w:lang w:eastAsia="ru-RU"/>
        </w:rPr>
      </w:pPr>
      <w:r w:rsidRPr="004001E0">
        <w:rPr>
          <w:sz w:val="24"/>
          <w:szCs w:val="24"/>
          <w:lang w:eastAsia="ru-RU"/>
        </w:rPr>
        <w:t>Г. заключение государственного инспектора труда.</w:t>
      </w:r>
    </w:p>
    <w:p w:rsidR="004001E0" w:rsidRPr="004001E0" w:rsidRDefault="004001E0" w:rsidP="004001E0">
      <w:pPr>
        <w:ind w:left="1440"/>
        <w:jc w:val="both"/>
        <w:rPr>
          <w:sz w:val="24"/>
          <w:szCs w:val="24"/>
          <w:lang w:eastAsia="ru-RU"/>
        </w:rPr>
      </w:pPr>
    </w:p>
    <w:p w:rsidR="004001E0" w:rsidRPr="004001E0" w:rsidRDefault="004001E0" w:rsidP="004001E0">
      <w:pPr>
        <w:ind w:left="120"/>
        <w:jc w:val="both"/>
        <w:rPr>
          <w:b/>
          <w:sz w:val="24"/>
          <w:szCs w:val="24"/>
          <w:lang w:eastAsia="ru-RU"/>
        </w:rPr>
      </w:pPr>
      <w:r w:rsidRPr="004001E0">
        <w:rPr>
          <w:b/>
          <w:sz w:val="24"/>
          <w:szCs w:val="24"/>
          <w:lang w:eastAsia="ru-RU"/>
        </w:rPr>
        <w:t>19. Акт по форме Н-1 о несчастном случае хранится</w:t>
      </w:r>
    </w:p>
    <w:p w:rsidR="004001E0" w:rsidRPr="004001E0" w:rsidRDefault="004001E0" w:rsidP="004001E0">
      <w:pPr>
        <w:jc w:val="both"/>
        <w:rPr>
          <w:sz w:val="24"/>
          <w:szCs w:val="24"/>
          <w:lang w:eastAsia="ru-RU"/>
        </w:rPr>
      </w:pPr>
      <w:r w:rsidRPr="004001E0">
        <w:rPr>
          <w:sz w:val="24"/>
          <w:szCs w:val="24"/>
          <w:lang w:eastAsia="ru-RU"/>
        </w:rPr>
        <w:t>А. в течение 45 лет по основному месту работы;</w:t>
      </w:r>
    </w:p>
    <w:p w:rsidR="004001E0" w:rsidRPr="004001E0" w:rsidRDefault="004001E0" w:rsidP="004001E0">
      <w:pPr>
        <w:jc w:val="both"/>
        <w:rPr>
          <w:sz w:val="24"/>
          <w:szCs w:val="24"/>
          <w:lang w:eastAsia="ru-RU"/>
        </w:rPr>
      </w:pPr>
      <w:r w:rsidRPr="004001E0">
        <w:rPr>
          <w:sz w:val="24"/>
          <w:szCs w:val="24"/>
          <w:lang w:eastAsia="ru-RU"/>
        </w:rPr>
        <w:t>Б. до пенсии пострадавшего;</w:t>
      </w:r>
    </w:p>
    <w:p w:rsidR="004001E0" w:rsidRPr="004001E0" w:rsidRDefault="004001E0" w:rsidP="004001E0">
      <w:pPr>
        <w:jc w:val="both"/>
        <w:rPr>
          <w:sz w:val="24"/>
          <w:szCs w:val="24"/>
          <w:lang w:eastAsia="ru-RU"/>
        </w:rPr>
      </w:pPr>
      <w:r w:rsidRPr="004001E0">
        <w:rPr>
          <w:sz w:val="24"/>
          <w:szCs w:val="24"/>
          <w:lang w:eastAsia="ru-RU"/>
        </w:rPr>
        <w:t>В. пожизненно у пострадавшего;</w:t>
      </w:r>
    </w:p>
    <w:p w:rsidR="004001E0" w:rsidRPr="004001E0" w:rsidRDefault="004001E0" w:rsidP="004001E0">
      <w:pPr>
        <w:jc w:val="both"/>
        <w:rPr>
          <w:sz w:val="24"/>
          <w:szCs w:val="24"/>
          <w:lang w:eastAsia="ru-RU"/>
        </w:rPr>
      </w:pPr>
      <w:r w:rsidRPr="004001E0">
        <w:rPr>
          <w:sz w:val="24"/>
          <w:szCs w:val="24"/>
          <w:lang w:eastAsia="ru-RU"/>
        </w:rPr>
        <w:t>Г. пока пострадавший трудится в организации, где произошел несчастный случай.</w:t>
      </w:r>
    </w:p>
    <w:p w:rsidR="004001E0" w:rsidRPr="004001E0" w:rsidRDefault="004001E0" w:rsidP="004001E0">
      <w:pPr>
        <w:jc w:val="both"/>
        <w:rPr>
          <w:sz w:val="24"/>
          <w:szCs w:val="24"/>
          <w:lang w:eastAsia="ru-RU"/>
        </w:rPr>
      </w:pPr>
    </w:p>
    <w:p w:rsidR="004001E0" w:rsidRPr="004001E0" w:rsidRDefault="004001E0" w:rsidP="004001E0">
      <w:pPr>
        <w:jc w:val="both"/>
        <w:rPr>
          <w:b/>
          <w:color w:val="000000"/>
          <w:sz w:val="24"/>
          <w:szCs w:val="24"/>
          <w:lang w:eastAsia="ru-RU"/>
        </w:rPr>
      </w:pPr>
      <w:r w:rsidRPr="004001E0">
        <w:rPr>
          <w:b/>
          <w:color w:val="000000"/>
          <w:sz w:val="24"/>
          <w:szCs w:val="24"/>
          <w:lang w:eastAsia="ru-RU"/>
        </w:rPr>
        <w:t>20. Кто определяет степень тяжести травмы, полученной работником на производстве?</w:t>
      </w:r>
    </w:p>
    <w:p w:rsidR="004001E0" w:rsidRPr="004001E0" w:rsidRDefault="004001E0" w:rsidP="004001E0">
      <w:pPr>
        <w:jc w:val="both"/>
        <w:rPr>
          <w:color w:val="000000"/>
          <w:sz w:val="24"/>
          <w:szCs w:val="24"/>
          <w:lang w:eastAsia="ru-RU"/>
        </w:rPr>
      </w:pPr>
      <w:r w:rsidRPr="004001E0">
        <w:rPr>
          <w:color w:val="000000"/>
          <w:sz w:val="24"/>
          <w:szCs w:val="24"/>
          <w:lang w:eastAsia="ru-RU"/>
        </w:rPr>
        <w:t>А. работодатель</w:t>
      </w:r>
    </w:p>
    <w:p w:rsidR="004001E0" w:rsidRPr="004001E0" w:rsidRDefault="004001E0" w:rsidP="004001E0">
      <w:pPr>
        <w:jc w:val="both"/>
        <w:rPr>
          <w:color w:val="000000"/>
          <w:sz w:val="24"/>
          <w:szCs w:val="24"/>
          <w:lang w:eastAsia="ru-RU"/>
        </w:rPr>
      </w:pPr>
      <w:r w:rsidRPr="004001E0">
        <w:rPr>
          <w:color w:val="000000"/>
          <w:sz w:val="24"/>
          <w:szCs w:val="24"/>
          <w:lang w:eastAsia="ru-RU"/>
        </w:rPr>
        <w:t>Б. учреждение здравоохранения</w:t>
      </w:r>
    </w:p>
    <w:p w:rsidR="004001E0" w:rsidRPr="004001E0" w:rsidRDefault="004001E0" w:rsidP="004001E0">
      <w:pPr>
        <w:jc w:val="both"/>
        <w:rPr>
          <w:color w:val="000000"/>
          <w:sz w:val="24"/>
          <w:szCs w:val="24"/>
          <w:lang w:eastAsia="ru-RU"/>
        </w:rPr>
      </w:pPr>
      <w:r w:rsidRPr="004001E0">
        <w:rPr>
          <w:color w:val="000000"/>
          <w:sz w:val="24"/>
          <w:szCs w:val="24"/>
          <w:lang w:eastAsia="ru-RU"/>
        </w:rPr>
        <w:t>В. сотрудник полиции</w:t>
      </w:r>
    </w:p>
    <w:p w:rsidR="004001E0" w:rsidRPr="004001E0" w:rsidRDefault="004001E0" w:rsidP="004001E0">
      <w:pPr>
        <w:rPr>
          <w:color w:val="000000"/>
          <w:sz w:val="24"/>
          <w:szCs w:val="24"/>
          <w:lang w:eastAsia="ru-RU"/>
        </w:rPr>
      </w:pPr>
    </w:p>
    <w:p w:rsidR="004001E0" w:rsidRPr="004001E0" w:rsidRDefault="004001E0" w:rsidP="004001E0">
      <w:pPr>
        <w:shd w:val="clear" w:color="auto" w:fill="FFFFFF"/>
        <w:spacing w:after="160"/>
        <w:rPr>
          <w:rFonts w:ascii="OpenSans" w:hAnsi="OpenSans"/>
          <w:color w:val="000000"/>
          <w:sz w:val="21"/>
          <w:szCs w:val="21"/>
          <w:lang w:eastAsia="ru-RU"/>
        </w:rPr>
      </w:pPr>
    </w:p>
    <w:p w:rsidR="004001E0" w:rsidRPr="004001E0" w:rsidRDefault="004001E0" w:rsidP="00A62729">
      <w:pPr>
        <w:spacing w:after="160" w:line="259" w:lineRule="auto"/>
        <w:jc w:val="center"/>
        <w:rPr>
          <w:rFonts w:eastAsia="Calibri"/>
          <w:b/>
          <w:sz w:val="28"/>
          <w:szCs w:val="28"/>
        </w:rPr>
      </w:pPr>
      <w:r w:rsidRPr="004001E0">
        <w:rPr>
          <w:rFonts w:eastAsia="Calibri"/>
          <w:b/>
          <w:sz w:val="28"/>
          <w:szCs w:val="28"/>
        </w:rPr>
        <w:t>Проверочная карточка «Рабочее время».</w:t>
      </w:r>
    </w:p>
    <w:p w:rsidR="004001E0" w:rsidRPr="004001E0" w:rsidRDefault="004001E0" w:rsidP="004001E0">
      <w:pPr>
        <w:spacing w:line="259" w:lineRule="auto"/>
        <w:rPr>
          <w:rFonts w:eastAsia="Calibri"/>
          <w:sz w:val="24"/>
          <w:szCs w:val="24"/>
        </w:rPr>
      </w:pPr>
      <w:r w:rsidRPr="004001E0">
        <w:rPr>
          <w:rFonts w:eastAsia="Calibri"/>
          <w:sz w:val="24"/>
          <w:szCs w:val="24"/>
        </w:rPr>
        <w:t>Вставьте пропущенные слова:</w:t>
      </w:r>
    </w:p>
    <w:p w:rsidR="004001E0" w:rsidRPr="004001E0" w:rsidRDefault="004001E0" w:rsidP="004001E0">
      <w:pPr>
        <w:spacing w:line="259" w:lineRule="auto"/>
        <w:rPr>
          <w:rFonts w:eastAsia="Calibri"/>
          <w:sz w:val="24"/>
          <w:szCs w:val="24"/>
        </w:rPr>
      </w:pPr>
    </w:p>
    <w:p w:rsidR="004001E0" w:rsidRPr="004001E0" w:rsidRDefault="004001E0" w:rsidP="004001E0">
      <w:pPr>
        <w:spacing w:line="259" w:lineRule="auto"/>
        <w:rPr>
          <w:rFonts w:eastAsia="Calibri"/>
          <w:sz w:val="24"/>
          <w:szCs w:val="24"/>
        </w:rPr>
      </w:pPr>
      <w:r w:rsidRPr="004001E0">
        <w:rPr>
          <w:rFonts w:eastAsia="Calibri"/>
          <w:sz w:val="24"/>
          <w:szCs w:val="24"/>
        </w:rPr>
        <w:t xml:space="preserve">1.Нормальная продолжительность рабочего времени не может превышать… </w:t>
      </w:r>
      <w:r w:rsidRPr="004001E0">
        <w:rPr>
          <w:rFonts w:eastAsia="Calibri"/>
          <w:b/>
          <w:i/>
          <w:sz w:val="24"/>
          <w:szCs w:val="24"/>
        </w:rPr>
        <w:t>(40ч)</w:t>
      </w:r>
    </w:p>
    <w:p w:rsidR="004001E0" w:rsidRPr="004001E0" w:rsidRDefault="004001E0" w:rsidP="004001E0">
      <w:pPr>
        <w:spacing w:line="259" w:lineRule="auto"/>
        <w:rPr>
          <w:rFonts w:eastAsia="Calibri"/>
          <w:sz w:val="24"/>
          <w:szCs w:val="24"/>
        </w:rPr>
      </w:pPr>
    </w:p>
    <w:p w:rsidR="004001E0" w:rsidRPr="004001E0" w:rsidRDefault="004001E0" w:rsidP="004001E0">
      <w:pPr>
        <w:spacing w:line="259" w:lineRule="auto"/>
        <w:rPr>
          <w:rFonts w:eastAsia="Calibri"/>
          <w:sz w:val="24"/>
          <w:szCs w:val="24"/>
        </w:rPr>
      </w:pPr>
      <w:r w:rsidRPr="004001E0">
        <w:rPr>
          <w:rFonts w:eastAsia="Calibri"/>
          <w:sz w:val="24"/>
          <w:szCs w:val="24"/>
        </w:rPr>
        <w:t>2.Сокращенная продолжительность рабочего времени устанавливается:</w:t>
      </w:r>
    </w:p>
    <w:p w:rsidR="004001E0" w:rsidRPr="004001E0" w:rsidRDefault="004001E0" w:rsidP="004001E0">
      <w:pPr>
        <w:spacing w:line="259" w:lineRule="auto"/>
        <w:contextualSpacing/>
        <w:rPr>
          <w:rFonts w:eastAsia="Calibri"/>
          <w:sz w:val="24"/>
          <w:szCs w:val="24"/>
        </w:rPr>
      </w:pPr>
      <w:r w:rsidRPr="004001E0">
        <w:rPr>
          <w:rFonts w:eastAsia="Calibri"/>
          <w:sz w:val="24"/>
          <w:szCs w:val="24"/>
        </w:rPr>
        <w:t xml:space="preserve">-на работах с вредными условиями труда - …часов в день </w:t>
      </w:r>
      <w:r w:rsidRPr="004001E0">
        <w:rPr>
          <w:rFonts w:eastAsia="Calibri"/>
          <w:b/>
          <w:i/>
          <w:sz w:val="24"/>
          <w:szCs w:val="24"/>
        </w:rPr>
        <w:t>(6ч)</w:t>
      </w:r>
    </w:p>
    <w:p w:rsidR="004001E0" w:rsidRPr="004001E0" w:rsidRDefault="004001E0" w:rsidP="004001E0">
      <w:pPr>
        <w:spacing w:line="259" w:lineRule="auto"/>
        <w:contextualSpacing/>
        <w:rPr>
          <w:rFonts w:eastAsia="Calibri"/>
          <w:sz w:val="24"/>
          <w:szCs w:val="24"/>
        </w:rPr>
      </w:pPr>
      <w:r w:rsidRPr="004001E0">
        <w:rPr>
          <w:rFonts w:eastAsia="Calibri"/>
          <w:sz w:val="24"/>
          <w:szCs w:val="24"/>
        </w:rPr>
        <w:lastRenderedPageBreak/>
        <w:t xml:space="preserve">-для работников в возрасте от 16 до 18 лет - … часов в день </w:t>
      </w:r>
      <w:r w:rsidRPr="004001E0">
        <w:rPr>
          <w:rFonts w:eastAsia="Calibri"/>
          <w:b/>
          <w:i/>
          <w:sz w:val="24"/>
          <w:szCs w:val="24"/>
        </w:rPr>
        <w:t>(7ч)</w:t>
      </w:r>
    </w:p>
    <w:p w:rsidR="004001E0" w:rsidRPr="004001E0" w:rsidRDefault="004001E0" w:rsidP="004001E0">
      <w:pPr>
        <w:spacing w:line="259" w:lineRule="auto"/>
        <w:contextualSpacing/>
        <w:rPr>
          <w:rFonts w:eastAsia="Calibri"/>
          <w:b/>
          <w:i/>
          <w:sz w:val="24"/>
          <w:szCs w:val="24"/>
        </w:rPr>
      </w:pPr>
      <w:r w:rsidRPr="004001E0">
        <w:rPr>
          <w:rFonts w:eastAsia="Calibri"/>
          <w:sz w:val="24"/>
          <w:szCs w:val="24"/>
        </w:rPr>
        <w:t xml:space="preserve">- для работников в возрасте от 14 до 16 лет - … часов в день </w:t>
      </w:r>
      <w:r w:rsidRPr="004001E0">
        <w:rPr>
          <w:rFonts w:eastAsia="Calibri"/>
          <w:b/>
          <w:i/>
          <w:sz w:val="24"/>
          <w:szCs w:val="24"/>
        </w:rPr>
        <w:t>(5ч)</w:t>
      </w:r>
    </w:p>
    <w:p w:rsidR="004001E0" w:rsidRPr="004001E0" w:rsidRDefault="004001E0" w:rsidP="004001E0">
      <w:pPr>
        <w:spacing w:line="259" w:lineRule="auto"/>
        <w:contextualSpacing/>
        <w:rPr>
          <w:rFonts w:eastAsia="Calibri"/>
          <w:sz w:val="24"/>
          <w:szCs w:val="24"/>
        </w:rPr>
      </w:pPr>
      <w:r w:rsidRPr="004001E0">
        <w:rPr>
          <w:rFonts w:eastAsia="Calibri"/>
          <w:sz w:val="24"/>
          <w:szCs w:val="24"/>
        </w:rPr>
        <w:t>-для учащихся в возрасте 16 до 18 лет-…</w:t>
      </w:r>
      <w:r w:rsidRPr="004001E0">
        <w:rPr>
          <w:rFonts w:eastAsia="Calibri"/>
          <w:sz w:val="22"/>
          <w:szCs w:val="22"/>
        </w:rPr>
        <w:t xml:space="preserve"> </w:t>
      </w:r>
      <w:r w:rsidRPr="004001E0">
        <w:rPr>
          <w:rFonts w:eastAsia="Calibri"/>
          <w:sz w:val="24"/>
          <w:szCs w:val="24"/>
        </w:rPr>
        <w:t xml:space="preserve">часа в день </w:t>
      </w:r>
      <w:r w:rsidRPr="004001E0">
        <w:rPr>
          <w:rFonts w:eastAsia="Calibri"/>
          <w:b/>
          <w:i/>
          <w:sz w:val="24"/>
          <w:szCs w:val="24"/>
        </w:rPr>
        <w:t>(2,5ч)</w:t>
      </w:r>
    </w:p>
    <w:p w:rsidR="004001E0" w:rsidRPr="004001E0" w:rsidRDefault="004001E0" w:rsidP="004001E0">
      <w:pPr>
        <w:spacing w:line="259" w:lineRule="auto"/>
        <w:rPr>
          <w:rFonts w:eastAsia="Calibri"/>
          <w:b/>
          <w:sz w:val="24"/>
          <w:szCs w:val="24"/>
        </w:rPr>
      </w:pPr>
      <w:r w:rsidRPr="004001E0">
        <w:rPr>
          <w:rFonts w:eastAsia="Calibri"/>
          <w:sz w:val="24"/>
          <w:szCs w:val="24"/>
        </w:rPr>
        <w:tab/>
        <w:t>- для учащихся в возрасте 16 до 18 лет-…</w:t>
      </w:r>
      <w:r w:rsidRPr="004001E0">
        <w:rPr>
          <w:rFonts w:eastAsia="Calibri"/>
          <w:sz w:val="22"/>
          <w:szCs w:val="22"/>
        </w:rPr>
        <w:t xml:space="preserve"> </w:t>
      </w:r>
      <w:r w:rsidRPr="004001E0">
        <w:rPr>
          <w:rFonts w:eastAsia="Calibri"/>
          <w:sz w:val="24"/>
          <w:szCs w:val="24"/>
        </w:rPr>
        <w:t xml:space="preserve">часа в день </w:t>
      </w:r>
      <w:r w:rsidRPr="004001E0">
        <w:rPr>
          <w:rFonts w:eastAsia="Calibri"/>
          <w:b/>
          <w:i/>
          <w:sz w:val="24"/>
          <w:szCs w:val="24"/>
        </w:rPr>
        <w:t>(4 ч)</w:t>
      </w:r>
    </w:p>
    <w:p w:rsidR="004001E0" w:rsidRPr="004001E0" w:rsidRDefault="004001E0" w:rsidP="004001E0">
      <w:pPr>
        <w:spacing w:line="259" w:lineRule="auto"/>
        <w:rPr>
          <w:rFonts w:eastAsia="Calibri"/>
          <w:sz w:val="24"/>
          <w:szCs w:val="24"/>
        </w:rPr>
      </w:pPr>
    </w:p>
    <w:p w:rsidR="004001E0" w:rsidRPr="004001E0" w:rsidRDefault="004001E0" w:rsidP="004001E0">
      <w:pPr>
        <w:spacing w:line="259" w:lineRule="auto"/>
        <w:rPr>
          <w:rFonts w:eastAsia="Calibri"/>
          <w:sz w:val="24"/>
          <w:szCs w:val="24"/>
        </w:rPr>
      </w:pPr>
      <w:r w:rsidRPr="004001E0">
        <w:rPr>
          <w:rFonts w:eastAsia="Calibri"/>
          <w:sz w:val="24"/>
          <w:szCs w:val="24"/>
        </w:rPr>
        <w:t xml:space="preserve">3.  Ночное время-с… до… часов </w:t>
      </w:r>
      <w:r w:rsidRPr="004001E0">
        <w:rPr>
          <w:rFonts w:eastAsia="Calibri"/>
          <w:b/>
          <w:i/>
          <w:sz w:val="24"/>
          <w:szCs w:val="24"/>
        </w:rPr>
        <w:t>(с 22 до 6</w:t>
      </w:r>
      <w:r w:rsidRPr="004001E0">
        <w:rPr>
          <w:rFonts w:eastAsia="Calibri"/>
          <w:sz w:val="24"/>
          <w:szCs w:val="24"/>
        </w:rPr>
        <w:t>)</w:t>
      </w:r>
    </w:p>
    <w:p w:rsidR="004001E0" w:rsidRPr="004001E0" w:rsidRDefault="004001E0" w:rsidP="004001E0">
      <w:pPr>
        <w:spacing w:line="259" w:lineRule="auto"/>
        <w:rPr>
          <w:rFonts w:eastAsia="Calibri"/>
          <w:sz w:val="24"/>
          <w:szCs w:val="24"/>
        </w:rPr>
      </w:pPr>
    </w:p>
    <w:p w:rsidR="004001E0" w:rsidRPr="004001E0" w:rsidRDefault="004001E0" w:rsidP="004001E0">
      <w:pPr>
        <w:spacing w:line="259" w:lineRule="auto"/>
        <w:rPr>
          <w:rFonts w:eastAsia="Calibri"/>
          <w:i/>
          <w:sz w:val="24"/>
          <w:szCs w:val="24"/>
        </w:rPr>
      </w:pPr>
      <w:r w:rsidRPr="004001E0">
        <w:rPr>
          <w:rFonts w:eastAsia="Calibri"/>
          <w:sz w:val="24"/>
          <w:szCs w:val="24"/>
        </w:rPr>
        <w:t xml:space="preserve">4.  Продолжительность ночной смены сокращается на… </w:t>
      </w:r>
      <w:r w:rsidRPr="004001E0">
        <w:rPr>
          <w:rFonts w:eastAsia="Calibri"/>
          <w:b/>
          <w:i/>
          <w:sz w:val="24"/>
          <w:szCs w:val="24"/>
        </w:rPr>
        <w:t>(1)</w:t>
      </w:r>
    </w:p>
    <w:p w:rsidR="004001E0" w:rsidRPr="004001E0" w:rsidRDefault="004001E0" w:rsidP="004001E0">
      <w:pPr>
        <w:spacing w:line="259" w:lineRule="auto"/>
        <w:rPr>
          <w:rFonts w:eastAsia="Calibri"/>
          <w:sz w:val="24"/>
          <w:szCs w:val="24"/>
        </w:rPr>
      </w:pPr>
    </w:p>
    <w:p w:rsidR="004001E0" w:rsidRPr="004001E0" w:rsidRDefault="004001E0" w:rsidP="004001E0">
      <w:pPr>
        <w:spacing w:line="259" w:lineRule="auto"/>
        <w:rPr>
          <w:rFonts w:eastAsia="Calibri"/>
          <w:sz w:val="24"/>
          <w:szCs w:val="24"/>
        </w:rPr>
      </w:pPr>
      <w:r w:rsidRPr="004001E0">
        <w:rPr>
          <w:rFonts w:eastAsia="Calibri"/>
          <w:sz w:val="24"/>
          <w:szCs w:val="24"/>
        </w:rPr>
        <w:t>5.  Не допускаются к работе в ночное время:</w:t>
      </w:r>
    </w:p>
    <w:p w:rsidR="004001E0" w:rsidRPr="004001E0" w:rsidRDefault="004001E0" w:rsidP="004001E0">
      <w:pPr>
        <w:spacing w:line="259" w:lineRule="auto"/>
        <w:rPr>
          <w:rFonts w:eastAsia="Calibri"/>
          <w:i/>
          <w:sz w:val="24"/>
          <w:szCs w:val="24"/>
        </w:rPr>
      </w:pPr>
      <w:r w:rsidRPr="004001E0">
        <w:rPr>
          <w:rFonts w:eastAsia="Calibri"/>
          <w:sz w:val="24"/>
          <w:szCs w:val="24"/>
        </w:rPr>
        <w:t xml:space="preserve">-…………………………. </w:t>
      </w:r>
      <w:r w:rsidRPr="004001E0">
        <w:rPr>
          <w:rFonts w:eastAsia="Calibri"/>
          <w:b/>
          <w:i/>
          <w:sz w:val="24"/>
          <w:szCs w:val="24"/>
        </w:rPr>
        <w:t>(беременные женщины.)</w:t>
      </w:r>
    </w:p>
    <w:p w:rsidR="004001E0" w:rsidRPr="004001E0" w:rsidRDefault="004001E0" w:rsidP="004001E0">
      <w:pPr>
        <w:spacing w:line="259" w:lineRule="auto"/>
        <w:rPr>
          <w:rFonts w:eastAsia="Calibri"/>
          <w:sz w:val="24"/>
          <w:szCs w:val="24"/>
        </w:rPr>
      </w:pPr>
      <w:r w:rsidRPr="004001E0">
        <w:rPr>
          <w:rFonts w:eastAsia="Calibri"/>
          <w:sz w:val="24"/>
          <w:szCs w:val="24"/>
        </w:rPr>
        <w:t xml:space="preserve">-…………………………. </w:t>
      </w:r>
      <w:r w:rsidRPr="004001E0">
        <w:rPr>
          <w:rFonts w:eastAsia="Calibri"/>
          <w:b/>
          <w:i/>
          <w:sz w:val="24"/>
          <w:szCs w:val="24"/>
        </w:rPr>
        <w:t>(работники до 18 лет)</w:t>
      </w:r>
    </w:p>
    <w:p w:rsidR="004001E0" w:rsidRPr="004001E0" w:rsidRDefault="004001E0" w:rsidP="004001E0">
      <w:pPr>
        <w:spacing w:line="259" w:lineRule="auto"/>
        <w:rPr>
          <w:rFonts w:eastAsia="Calibri"/>
          <w:sz w:val="24"/>
          <w:szCs w:val="24"/>
        </w:rPr>
      </w:pPr>
    </w:p>
    <w:p w:rsidR="004001E0" w:rsidRPr="004001E0" w:rsidRDefault="004001E0" w:rsidP="004001E0">
      <w:pPr>
        <w:spacing w:line="259" w:lineRule="auto"/>
        <w:rPr>
          <w:rFonts w:eastAsia="Calibri"/>
          <w:sz w:val="24"/>
          <w:szCs w:val="24"/>
        </w:rPr>
      </w:pPr>
      <w:r w:rsidRPr="004001E0">
        <w:rPr>
          <w:rFonts w:eastAsia="Calibri"/>
          <w:sz w:val="24"/>
          <w:szCs w:val="24"/>
        </w:rPr>
        <w:t>6. С письменного согласия могут привлекаться к работам в ночное время:</w:t>
      </w:r>
    </w:p>
    <w:p w:rsidR="004001E0" w:rsidRPr="004001E0" w:rsidRDefault="004001E0" w:rsidP="004001E0">
      <w:pPr>
        <w:spacing w:line="259" w:lineRule="auto"/>
        <w:rPr>
          <w:rFonts w:eastAsia="Calibri"/>
          <w:i/>
          <w:sz w:val="24"/>
          <w:szCs w:val="24"/>
        </w:rPr>
      </w:pPr>
      <w:r w:rsidRPr="004001E0">
        <w:rPr>
          <w:rFonts w:eastAsia="Calibri"/>
          <w:sz w:val="24"/>
          <w:szCs w:val="24"/>
        </w:rPr>
        <w:t xml:space="preserve">_...……………………… </w:t>
      </w:r>
      <w:r w:rsidRPr="004001E0">
        <w:rPr>
          <w:rFonts w:eastAsia="Calibri"/>
          <w:b/>
          <w:i/>
          <w:sz w:val="24"/>
          <w:szCs w:val="24"/>
        </w:rPr>
        <w:t>(женщины с ребенком до 3-х лет)</w:t>
      </w:r>
    </w:p>
    <w:p w:rsidR="004001E0" w:rsidRPr="004001E0" w:rsidRDefault="004001E0" w:rsidP="004001E0">
      <w:pPr>
        <w:spacing w:line="259" w:lineRule="auto"/>
        <w:rPr>
          <w:rFonts w:eastAsia="Calibri"/>
          <w:i/>
          <w:sz w:val="24"/>
          <w:szCs w:val="24"/>
        </w:rPr>
      </w:pPr>
      <w:r w:rsidRPr="004001E0">
        <w:rPr>
          <w:rFonts w:eastAsia="Calibri"/>
          <w:i/>
          <w:sz w:val="24"/>
          <w:szCs w:val="24"/>
        </w:rPr>
        <w:t xml:space="preserve">-………………………… </w:t>
      </w:r>
      <w:r w:rsidRPr="004001E0">
        <w:rPr>
          <w:rFonts w:eastAsia="Calibri"/>
          <w:b/>
          <w:i/>
          <w:sz w:val="24"/>
          <w:szCs w:val="24"/>
        </w:rPr>
        <w:t>(инвалиды)</w:t>
      </w:r>
    </w:p>
    <w:p w:rsidR="004001E0" w:rsidRPr="004001E0" w:rsidRDefault="004001E0" w:rsidP="004001E0">
      <w:pPr>
        <w:spacing w:line="259" w:lineRule="auto"/>
        <w:rPr>
          <w:rFonts w:eastAsia="Calibri"/>
          <w:i/>
          <w:sz w:val="24"/>
          <w:szCs w:val="24"/>
        </w:rPr>
      </w:pPr>
      <w:r w:rsidRPr="004001E0">
        <w:rPr>
          <w:rFonts w:eastAsia="Calibri"/>
          <w:i/>
          <w:sz w:val="24"/>
          <w:szCs w:val="24"/>
        </w:rPr>
        <w:t xml:space="preserve">-………………………… </w:t>
      </w:r>
      <w:r w:rsidRPr="004001E0">
        <w:rPr>
          <w:rFonts w:eastAsia="Calibri"/>
          <w:b/>
          <w:i/>
          <w:sz w:val="24"/>
          <w:szCs w:val="24"/>
        </w:rPr>
        <w:t>(работники с детьми –инвалидами)</w:t>
      </w:r>
    </w:p>
    <w:p w:rsidR="004001E0" w:rsidRPr="004001E0" w:rsidRDefault="004001E0" w:rsidP="004001E0">
      <w:pPr>
        <w:spacing w:line="259" w:lineRule="auto"/>
        <w:rPr>
          <w:rFonts w:eastAsia="Calibri"/>
          <w:i/>
          <w:sz w:val="24"/>
          <w:szCs w:val="24"/>
        </w:rPr>
      </w:pPr>
      <w:r w:rsidRPr="004001E0">
        <w:rPr>
          <w:rFonts w:eastAsia="Calibri"/>
          <w:i/>
          <w:sz w:val="24"/>
          <w:szCs w:val="24"/>
        </w:rPr>
        <w:t xml:space="preserve">-………………………… </w:t>
      </w:r>
      <w:r w:rsidRPr="004001E0">
        <w:rPr>
          <w:rFonts w:eastAsia="Calibri"/>
          <w:b/>
          <w:i/>
          <w:sz w:val="24"/>
          <w:szCs w:val="24"/>
        </w:rPr>
        <w:t>(работники, ухаживающие за больным членом семьи)</w:t>
      </w:r>
    </w:p>
    <w:p w:rsidR="004001E0" w:rsidRPr="004001E0" w:rsidRDefault="004001E0" w:rsidP="004001E0">
      <w:pPr>
        <w:spacing w:line="259" w:lineRule="auto"/>
        <w:rPr>
          <w:rFonts w:eastAsia="Calibri"/>
          <w:i/>
          <w:sz w:val="24"/>
          <w:szCs w:val="24"/>
        </w:rPr>
      </w:pPr>
      <w:r w:rsidRPr="004001E0">
        <w:rPr>
          <w:rFonts w:eastAsia="Calibri"/>
          <w:i/>
          <w:sz w:val="24"/>
          <w:szCs w:val="24"/>
        </w:rPr>
        <w:t xml:space="preserve">-………………………… </w:t>
      </w:r>
      <w:r w:rsidRPr="004001E0">
        <w:rPr>
          <w:rFonts w:eastAsia="Calibri"/>
          <w:b/>
          <w:i/>
          <w:sz w:val="24"/>
          <w:szCs w:val="24"/>
        </w:rPr>
        <w:t>(одинокие родители с детьми до 5 лет)</w:t>
      </w:r>
    </w:p>
    <w:p w:rsidR="004001E0" w:rsidRPr="004001E0" w:rsidRDefault="004001E0" w:rsidP="004001E0">
      <w:pPr>
        <w:spacing w:line="259" w:lineRule="auto"/>
        <w:rPr>
          <w:rFonts w:eastAsia="Calibri"/>
          <w:b/>
          <w:i/>
          <w:sz w:val="24"/>
          <w:szCs w:val="24"/>
        </w:rPr>
      </w:pPr>
      <w:r w:rsidRPr="004001E0">
        <w:rPr>
          <w:rFonts w:eastAsia="Calibri"/>
          <w:i/>
          <w:sz w:val="24"/>
          <w:szCs w:val="24"/>
        </w:rPr>
        <w:t xml:space="preserve">-………………………… </w:t>
      </w:r>
      <w:r w:rsidRPr="004001E0">
        <w:rPr>
          <w:rFonts w:eastAsia="Calibri"/>
          <w:b/>
          <w:i/>
          <w:sz w:val="24"/>
          <w:szCs w:val="24"/>
        </w:rPr>
        <w:t>(опекуны детей до 5 лет)</w:t>
      </w:r>
    </w:p>
    <w:p w:rsidR="004001E0" w:rsidRPr="004001E0" w:rsidRDefault="004001E0" w:rsidP="004001E0">
      <w:pPr>
        <w:spacing w:line="259" w:lineRule="auto"/>
        <w:rPr>
          <w:rFonts w:eastAsia="Calibri"/>
          <w:sz w:val="24"/>
          <w:szCs w:val="24"/>
        </w:rPr>
      </w:pPr>
    </w:p>
    <w:p w:rsidR="004001E0" w:rsidRPr="004001E0" w:rsidRDefault="004001E0" w:rsidP="004001E0">
      <w:pPr>
        <w:spacing w:line="259" w:lineRule="auto"/>
        <w:rPr>
          <w:rFonts w:eastAsia="Calibri"/>
          <w:sz w:val="24"/>
          <w:szCs w:val="24"/>
        </w:rPr>
      </w:pPr>
      <w:r w:rsidRPr="004001E0">
        <w:rPr>
          <w:rFonts w:eastAsia="Calibri"/>
          <w:sz w:val="24"/>
          <w:szCs w:val="24"/>
        </w:rPr>
        <w:t>7. Не допускаются к сверхурочным работам:</w:t>
      </w:r>
    </w:p>
    <w:p w:rsidR="004001E0" w:rsidRPr="004001E0" w:rsidRDefault="004001E0" w:rsidP="004001E0">
      <w:pPr>
        <w:spacing w:line="259" w:lineRule="auto"/>
        <w:rPr>
          <w:rFonts w:eastAsia="Calibri"/>
          <w:i/>
          <w:sz w:val="24"/>
          <w:szCs w:val="24"/>
        </w:rPr>
      </w:pPr>
      <w:r w:rsidRPr="004001E0">
        <w:rPr>
          <w:rFonts w:eastAsia="Calibri"/>
          <w:sz w:val="24"/>
          <w:szCs w:val="24"/>
        </w:rPr>
        <w:t xml:space="preserve">-……………………. </w:t>
      </w:r>
      <w:r w:rsidRPr="004001E0">
        <w:rPr>
          <w:rFonts w:eastAsia="Calibri"/>
          <w:b/>
          <w:i/>
          <w:sz w:val="24"/>
          <w:szCs w:val="24"/>
        </w:rPr>
        <w:t>(беременные женщины)</w:t>
      </w:r>
    </w:p>
    <w:p w:rsidR="004001E0" w:rsidRPr="004001E0" w:rsidRDefault="004001E0" w:rsidP="004001E0">
      <w:pPr>
        <w:spacing w:line="259" w:lineRule="auto"/>
        <w:rPr>
          <w:rFonts w:eastAsia="Calibri"/>
          <w:i/>
          <w:sz w:val="24"/>
          <w:szCs w:val="24"/>
        </w:rPr>
      </w:pPr>
      <w:r w:rsidRPr="004001E0">
        <w:rPr>
          <w:rFonts w:eastAsia="Calibri"/>
          <w:i/>
          <w:sz w:val="24"/>
          <w:szCs w:val="24"/>
        </w:rPr>
        <w:t xml:space="preserve">-……………………. </w:t>
      </w:r>
      <w:r w:rsidRPr="004001E0">
        <w:rPr>
          <w:rFonts w:eastAsia="Calibri"/>
          <w:b/>
          <w:i/>
          <w:sz w:val="24"/>
          <w:szCs w:val="24"/>
        </w:rPr>
        <w:t>(работники до 18 лет)</w:t>
      </w:r>
    </w:p>
    <w:p w:rsidR="004001E0" w:rsidRPr="004001E0" w:rsidRDefault="004001E0" w:rsidP="004001E0">
      <w:pPr>
        <w:spacing w:line="259" w:lineRule="auto"/>
        <w:rPr>
          <w:rFonts w:eastAsia="Calibri"/>
          <w:sz w:val="24"/>
          <w:szCs w:val="24"/>
        </w:rPr>
      </w:pPr>
    </w:p>
    <w:p w:rsidR="004001E0" w:rsidRPr="004001E0" w:rsidRDefault="004001E0" w:rsidP="004001E0">
      <w:pPr>
        <w:spacing w:line="259" w:lineRule="auto"/>
        <w:rPr>
          <w:rFonts w:eastAsia="Calibri"/>
          <w:sz w:val="24"/>
          <w:szCs w:val="24"/>
        </w:rPr>
      </w:pPr>
      <w:r w:rsidRPr="004001E0">
        <w:rPr>
          <w:rFonts w:eastAsia="Calibri"/>
          <w:sz w:val="24"/>
          <w:szCs w:val="24"/>
        </w:rPr>
        <w:t xml:space="preserve">8. Оплачивается сверхурочная работа за первые 2 часа не менее чем… </w:t>
      </w:r>
      <w:r w:rsidRPr="004001E0">
        <w:rPr>
          <w:rFonts w:eastAsia="Calibri"/>
          <w:b/>
          <w:i/>
          <w:sz w:val="24"/>
          <w:szCs w:val="24"/>
        </w:rPr>
        <w:t>(1,5раза)</w:t>
      </w:r>
      <w:r w:rsidRPr="004001E0">
        <w:rPr>
          <w:rFonts w:eastAsia="Calibri"/>
          <w:i/>
          <w:sz w:val="24"/>
          <w:szCs w:val="24"/>
        </w:rPr>
        <w:t>,</w:t>
      </w:r>
    </w:p>
    <w:p w:rsidR="004001E0" w:rsidRPr="004001E0" w:rsidRDefault="004001E0" w:rsidP="004001E0">
      <w:pPr>
        <w:spacing w:line="259" w:lineRule="auto"/>
        <w:rPr>
          <w:rFonts w:eastAsia="Calibri"/>
          <w:b/>
          <w:sz w:val="24"/>
          <w:szCs w:val="24"/>
        </w:rPr>
      </w:pPr>
      <w:r w:rsidRPr="004001E0">
        <w:rPr>
          <w:rFonts w:eastAsia="Calibri"/>
          <w:sz w:val="24"/>
          <w:szCs w:val="24"/>
        </w:rPr>
        <w:t>за последующие часы не менее чем</w:t>
      </w:r>
      <w:r w:rsidRPr="004001E0">
        <w:rPr>
          <w:rFonts w:eastAsia="Calibri"/>
          <w:i/>
          <w:sz w:val="24"/>
          <w:szCs w:val="24"/>
        </w:rPr>
        <w:t xml:space="preserve">… </w:t>
      </w:r>
      <w:r w:rsidRPr="004001E0">
        <w:rPr>
          <w:rFonts w:eastAsia="Calibri"/>
          <w:b/>
          <w:i/>
          <w:sz w:val="24"/>
          <w:szCs w:val="24"/>
        </w:rPr>
        <w:t>(2раза)</w:t>
      </w:r>
    </w:p>
    <w:p w:rsidR="004001E0" w:rsidRPr="004001E0" w:rsidRDefault="004001E0" w:rsidP="004001E0">
      <w:pPr>
        <w:spacing w:line="259" w:lineRule="auto"/>
        <w:rPr>
          <w:rFonts w:eastAsia="Calibri"/>
          <w:sz w:val="24"/>
          <w:szCs w:val="24"/>
        </w:rPr>
      </w:pPr>
    </w:p>
    <w:p w:rsidR="004001E0" w:rsidRPr="004001E0" w:rsidRDefault="004001E0" w:rsidP="004001E0">
      <w:pPr>
        <w:spacing w:line="259" w:lineRule="auto"/>
        <w:rPr>
          <w:rFonts w:eastAsia="Calibri"/>
          <w:b/>
          <w:i/>
          <w:sz w:val="24"/>
          <w:szCs w:val="24"/>
        </w:rPr>
      </w:pPr>
      <w:r w:rsidRPr="004001E0">
        <w:rPr>
          <w:rFonts w:eastAsia="Calibri"/>
          <w:sz w:val="24"/>
          <w:szCs w:val="24"/>
        </w:rPr>
        <w:t xml:space="preserve">9. По желанию работника сверхурочная работа может быть компенсирована…………….. </w:t>
      </w:r>
      <w:r w:rsidRPr="004001E0">
        <w:rPr>
          <w:rFonts w:eastAsia="Calibri"/>
          <w:b/>
          <w:i/>
          <w:sz w:val="24"/>
          <w:szCs w:val="24"/>
        </w:rPr>
        <w:t>(предоставлением дополнительным временем отдыха)</w:t>
      </w:r>
    </w:p>
    <w:p w:rsidR="004001E0" w:rsidRPr="004001E0" w:rsidRDefault="004001E0" w:rsidP="004001E0">
      <w:pPr>
        <w:spacing w:line="259" w:lineRule="auto"/>
        <w:rPr>
          <w:rFonts w:eastAsia="Calibri"/>
          <w:sz w:val="24"/>
          <w:szCs w:val="24"/>
        </w:rPr>
      </w:pPr>
    </w:p>
    <w:p w:rsidR="004001E0" w:rsidRPr="004001E0" w:rsidRDefault="004001E0" w:rsidP="004001E0">
      <w:pPr>
        <w:spacing w:line="259" w:lineRule="auto"/>
        <w:rPr>
          <w:rFonts w:eastAsia="Calibri"/>
          <w:sz w:val="24"/>
          <w:szCs w:val="24"/>
        </w:rPr>
      </w:pPr>
      <w:r w:rsidRPr="004001E0">
        <w:rPr>
          <w:rFonts w:eastAsia="Calibri"/>
          <w:sz w:val="24"/>
          <w:szCs w:val="24"/>
        </w:rPr>
        <w:t>10. Не допускается работа по совместительству для:</w:t>
      </w:r>
    </w:p>
    <w:p w:rsidR="004001E0" w:rsidRPr="004001E0" w:rsidRDefault="004001E0" w:rsidP="004001E0">
      <w:pPr>
        <w:spacing w:line="259" w:lineRule="auto"/>
        <w:rPr>
          <w:rFonts w:eastAsia="Calibri"/>
          <w:i/>
          <w:sz w:val="24"/>
          <w:szCs w:val="24"/>
        </w:rPr>
      </w:pPr>
      <w:r w:rsidRPr="004001E0">
        <w:rPr>
          <w:rFonts w:eastAsia="Calibri"/>
          <w:sz w:val="24"/>
          <w:szCs w:val="24"/>
        </w:rPr>
        <w:t xml:space="preserve">-…………………… </w:t>
      </w:r>
      <w:r w:rsidRPr="004001E0">
        <w:rPr>
          <w:rFonts w:eastAsia="Calibri"/>
          <w:b/>
          <w:i/>
          <w:sz w:val="24"/>
          <w:szCs w:val="24"/>
        </w:rPr>
        <w:t>(до 18 лет)</w:t>
      </w:r>
    </w:p>
    <w:p w:rsidR="004001E0" w:rsidRPr="004001E0" w:rsidRDefault="004001E0" w:rsidP="004001E0">
      <w:pPr>
        <w:spacing w:line="259" w:lineRule="auto"/>
        <w:rPr>
          <w:rFonts w:eastAsia="Calibri"/>
          <w:i/>
          <w:sz w:val="24"/>
          <w:szCs w:val="24"/>
        </w:rPr>
      </w:pPr>
      <w:r w:rsidRPr="004001E0">
        <w:rPr>
          <w:rFonts w:eastAsia="Calibri"/>
          <w:i/>
          <w:sz w:val="24"/>
          <w:szCs w:val="24"/>
        </w:rPr>
        <w:t xml:space="preserve">-… ………………… </w:t>
      </w:r>
      <w:r w:rsidRPr="004001E0">
        <w:rPr>
          <w:rFonts w:eastAsia="Calibri"/>
          <w:b/>
          <w:i/>
          <w:sz w:val="24"/>
          <w:szCs w:val="24"/>
        </w:rPr>
        <w:t>(на тяжелых работах)</w:t>
      </w:r>
    </w:p>
    <w:p w:rsidR="004001E0" w:rsidRPr="004001E0" w:rsidRDefault="004001E0" w:rsidP="004001E0">
      <w:pPr>
        <w:spacing w:line="259" w:lineRule="auto"/>
        <w:rPr>
          <w:rFonts w:eastAsia="Calibri"/>
          <w:b/>
          <w:i/>
          <w:sz w:val="24"/>
          <w:szCs w:val="24"/>
        </w:rPr>
      </w:pPr>
      <w:r w:rsidRPr="004001E0">
        <w:rPr>
          <w:rFonts w:eastAsia="Calibri"/>
          <w:i/>
          <w:sz w:val="24"/>
          <w:szCs w:val="24"/>
        </w:rPr>
        <w:t xml:space="preserve">-… ………………… </w:t>
      </w:r>
      <w:r w:rsidRPr="004001E0">
        <w:rPr>
          <w:rFonts w:eastAsia="Calibri"/>
          <w:b/>
          <w:i/>
          <w:sz w:val="24"/>
          <w:szCs w:val="24"/>
        </w:rPr>
        <w:t>(на работах с вредными и опасными условиями труда)</w:t>
      </w:r>
    </w:p>
    <w:p w:rsidR="004001E0" w:rsidRPr="004001E0" w:rsidRDefault="004001E0" w:rsidP="004001E0">
      <w:pPr>
        <w:spacing w:line="259" w:lineRule="auto"/>
        <w:rPr>
          <w:rFonts w:eastAsia="Calibri"/>
          <w:b/>
          <w:sz w:val="24"/>
          <w:szCs w:val="24"/>
        </w:rPr>
      </w:pPr>
    </w:p>
    <w:p w:rsidR="004001E0" w:rsidRPr="004001E0" w:rsidRDefault="004001E0" w:rsidP="004001E0">
      <w:pPr>
        <w:spacing w:line="259" w:lineRule="auto"/>
        <w:rPr>
          <w:rFonts w:eastAsia="Calibri"/>
          <w:sz w:val="24"/>
          <w:szCs w:val="24"/>
        </w:rPr>
      </w:pPr>
      <w:r w:rsidRPr="004001E0">
        <w:rPr>
          <w:rFonts w:eastAsia="Calibri"/>
          <w:sz w:val="24"/>
          <w:szCs w:val="24"/>
        </w:rPr>
        <w:t xml:space="preserve">11. Сверхурочная работа не должна превышать для каждого работника …  </w:t>
      </w:r>
      <w:r w:rsidRPr="004001E0">
        <w:rPr>
          <w:rFonts w:eastAsia="Calibri"/>
          <w:b/>
          <w:i/>
          <w:sz w:val="24"/>
          <w:szCs w:val="24"/>
        </w:rPr>
        <w:t>(4)</w:t>
      </w:r>
      <w:r w:rsidRPr="004001E0">
        <w:rPr>
          <w:rFonts w:eastAsia="Calibri"/>
          <w:sz w:val="24"/>
          <w:szCs w:val="24"/>
        </w:rPr>
        <w:t xml:space="preserve"> часа в неделю в течении 2-х дней и … </w:t>
      </w:r>
      <w:r w:rsidRPr="004001E0">
        <w:rPr>
          <w:rFonts w:eastAsia="Calibri"/>
          <w:b/>
          <w:i/>
          <w:sz w:val="24"/>
          <w:szCs w:val="24"/>
        </w:rPr>
        <w:t>(120)</w:t>
      </w:r>
      <w:r w:rsidRPr="004001E0">
        <w:rPr>
          <w:rFonts w:eastAsia="Calibri"/>
          <w:sz w:val="24"/>
          <w:szCs w:val="24"/>
        </w:rPr>
        <w:t xml:space="preserve"> часов в год.</w:t>
      </w:r>
    </w:p>
    <w:p w:rsidR="004001E0" w:rsidRPr="004001E0" w:rsidRDefault="004001E0" w:rsidP="004001E0">
      <w:pPr>
        <w:spacing w:line="259" w:lineRule="auto"/>
        <w:rPr>
          <w:rFonts w:eastAsia="Calibri"/>
          <w:sz w:val="24"/>
          <w:szCs w:val="24"/>
        </w:rPr>
      </w:pPr>
    </w:p>
    <w:p w:rsidR="004001E0" w:rsidRDefault="004001E0" w:rsidP="004001E0">
      <w:pPr>
        <w:spacing w:line="259" w:lineRule="auto"/>
        <w:rPr>
          <w:rFonts w:eastAsia="Calibri"/>
          <w:sz w:val="24"/>
          <w:szCs w:val="24"/>
        </w:rPr>
      </w:pPr>
      <w:r w:rsidRPr="004001E0">
        <w:rPr>
          <w:rFonts w:eastAsia="Calibri"/>
          <w:sz w:val="24"/>
          <w:szCs w:val="24"/>
        </w:rPr>
        <w:t xml:space="preserve">12. Продолжительность рабочего времени при работе по совместительству не должна превышать … </w:t>
      </w:r>
      <w:r w:rsidRPr="004001E0">
        <w:rPr>
          <w:rFonts w:eastAsia="Calibri"/>
          <w:b/>
          <w:i/>
          <w:sz w:val="24"/>
          <w:szCs w:val="24"/>
        </w:rPr>
        <w:t>(4)</w:t>
      </w:r>
      <w:r w:rsidRPr="004001E0">
        <w:rPr>
          <w:rFonts w:eastAsia="Calibri"/>
          <w:sz w:val="24"/>
          <w:szCs w:val="24"/>
        </w:rPr>
        <w:t xml:space="preserve"> часов в день</w:t>
      </w:r>
    </w:p>
    <w:p w:rsidR="004001E0" w:rsidRDefault="004001E0" w:rsidP="004001E0">
      <w:pPr>
        <w:spacing w:line="259" w:lineRule="auto"/>
        <w:rPr>
          <w:rFonts w:eastAsia="Calibri"/>
          <w:sz w:val="24"/>
          <w:szCs w:val="24"/>
        </w:rPr>
      </w:pPr>
    </w:p>
    <w:p w:rsidR="00D00694" w:rsidRPr="00D00694" w:rsidRDefault="00D00694" w:rsidP="00A62729">
      <w:pPr>
        <w:spacing w:after="160" w:line="259" w:lineRule="auto"/>
        <w:jc w:val="center"/>
        <w:rPr>
          <w:rFonts w:eastAsia="Calibri"/>
          <w:b/>
          <w:sz w:val="28"/>
          <w:szCs w:val="28"/>
          <w:u w:val="single"/>
        </w:rPr>
      </w:pPr>
      <w:r w:rsidRPr="00D00694">
        <w:rPr>
          <w:rFonts w:eastAsia="Calibri"/>
          <w:b/>
          <w:sz w:val="28"/>
          <w:szCs w:val="28"/>
          <w:u w:val="single"/>
        </w:rPr>
        <w:t>Проверочная карточка «Время отдыха».</w:t>
      </w:r>
    </w:p>
    <w:p w:rsidR="00D00694" w:rsidRPr="00D00694" w:rsidRDefault="00D00694" w:rsidP="00D00694">
      <w:pPr>
        <w:spacing w:after="160" w:line="259" w:lineRule="auto"/>
        <w:rPr>
          <w:rFonts w:ascii="Calibri" w:eastAsia="Calibri" w:hAnsi="Calibri"/>
          <w:sz w:val="24"/>
          <w:szCs w:val="24"/>
        </w:rPr>
      </w:pPr>
      <w:r w:rsidRPr="00D00694">
        <w:rPr>
          <w:rFonts w:eastAsia="Calibri"/>
          <w:sz w:val="24"/>
          <w:szCs w:val="24"/>
        </w:rPr>
        <w:t>Вставьте пропущенные слова.</w:t>
      </w:r>
    </w:p>
    <w:p w:rsidR="00D00694" w:rsidRPr="00D00694" w:rsidRDefault="00D00694" w:rsidP="00D00694">
      <w:pPr>
        <w:spacing w:line="259" w:lineRule="auto"/>
        <w:rPr>
          <w:rFonts w:eastAsia="Calibri"/>
          <w:sz w:val="24"/>
          <w:szCs w:val="24"/>
        </w:rPr>
      </w:pPr>
      <w:r w:rsidRPr="00D00694">
        <w:rPr>
          <w:rFonts w:ascii="Calibri" w:eastAsia="Calibri" w:hAnsi="Calibri"/>
          <w:sz w:val="24"/>
          <w:szCs w:val="24"/>
        </w:rPr>
        <w:t xml:space="preserve">       </w:t>
      </w:r>
      <w:r w:rsidRPr="00D00694">
        <w:rPr>
          <w:rFonts w:eastAsia="Calibri"/>
          <w:sz w:val="24"/>
          <w:szCs w:val="24"/>
        </w:rPr>
        <w:t>1.Различают следующие виды времени отдыха:</w:t>
      </w:r>
    </w:p>
    <w:p w:rsidR="00D00694" w:rsidRPr="00D00694" w:rsidRDefault="00D00694" w:rsidP="00D00694">
      <w:pPr>
        <w:numPr>
          <w:ilvl w:val="0"/>
          <w:numId w:val="43"/>
        </w:numPr>
        <w:spacing w:after="160" w:line="259" w:lineRule="auto"/>
        <w:contextualSpacing/>
        <w:rPr>
          <w:rFonts w:eastAsia="Calibri"/>
          <w:b/>
          <w:i/>
          <w:sz w:val="24"/>
          <w:szCs w:val="24"/>
        </w:rPr>
      </w:pPr>
      <w:r w:rsidRPr="00D00694">
        <w:rPr>
          <w:rFonts w:eastAsia="Calibri"/>
          <w:i/>
          <w:sz w:val="24"/>
          <w:szCs w:val="24"/>
        </w:rPr>
        <w:t>__________________________ (</w:t>
      </w:r>
      <w:r w:rsidRPr="00D00694">
        <w:rPr>
          <w:rFonts w:eastAsia="Calibri"/>
          <w:b/>
          <w:i/>
          <w:sz w:val="24"/>
          <w:szCs w:val="24"/>
        </w:rPr>
        <w:t>перерывы в течении рабочего дня)</w:t>
      </w:r>
    </w:p>
    <w:p w:rsidR="00D00694" w:rsidRPr="00D00694" w:rsidRDefault="00D00694" w:rsidP="00D00694">
      <w:pPr>
        <w:numPr>
          <w:ilvl w:val="0"/>
          <w:numId w:val="43"/>
        </w:numPr>
        <w:spacing w:after="160" w:line="259" w:lineRule="auto"/>
        <w:contextualSpacing/>
        <w:rPr>
          <w:rFonts w:eastAsia="Calibri"/>
          <w:b/>
          <w:i/>
          <w:sz w:val="24"/>
          <w:szCs w:val="24"/>
        </w:rPr>
      </w:pPr>
      <w:r w:rsidRPr="00D00694">
        <w:rPr>
          <w:rFonts w:eastAsia="Calibri"/>
          <w:i/>
          <w:sz w:val="24"/>
          <w:szCs w:val="24"/>
        </w:rPr>
        <w:t>__________________________ (</w:t>
      </w:r>
      <w:r w:rsidRPr="00D00694">
        <w:rPr>
          <w:rFonts w:eastAsia="Calibri"/>
          <w:b/>
          <w:i/>
          <w:sz w:val="24"/>
          <w:szCs w:val="24"/>
        </w:rPr>
        <w:t xml:space="preserve">междусменный отдых)   </w:t>
      </w:r>
    </w:p>
    <w:p w:rsidR="00D00694" w:rsidRPr="00D00694" w:rsidRDefault="00D00694" w:rsidP="00D00694">
      <w:pPr>
        <w:numPr>
          <w:ilvl w:val="0"/>
          <w:numId w:val="43"/>
        </w:numPr>
        <w:spacing w:after="160" w:line="259" w:lineRule="auto"/>
        <w:contextualSpacing/>
        <w:rPr>
          <w:rFonts w:eastAsia="Calibri"/>
          <w:b/>
          <w:i/>
          <w:sz w:val="24"/>
          <w:szCs w:val="24"/>
        </w:rPr>
      </w:pPr>
      <w:r w:rsidRPr="00D00694">
        <w:rPr>
          <w:rFonts w:eastAsia="Calibri"/>
          <w:i/>
          <w:sz w:val="24"/>
          <w:szCs w:val="24"/>
        </w:rPr>
        <w:t>__________________________ (</w:t>
      </w:r>
      <w:r w:rsidRPr="00D00694">
        <w:rPr>
          <w:rFonts w:eastAsia="Calibri"/>
          <w:b/>
          <w:i/>
          <w:sz w:val="24"/>
          <w:szCs w:val="24"/>
        </w:rPr>
        <w:t xml:space="preserve">выходные дни)  </w:t>
      </w:r>
    </w:p>
    <w:p w:rsidR="00D00694" w:rsidRPr="00D00694" w:rsidRDefault="00D00694" w:rsidP="00D00694">
      <w:pPr>
        <w:numPr>
          <w:ilvl w:val="0"/>
          <w:numId w:val="43"/>
        </w:numPr>
        <w:spacing w:after="160" w:line="259" w:lineRule="auto"/>
        <w:contextualSpacing/>
        <w:rPr>
          <w:rFonts w:eastAsia="Calibri"/>
          <w:b/>
          <w:i/>
          <w:sz w:val="24"/>
          <w:szCs w:val="24"/>
        </w:rPr>
      </w:pPr>
      <w:r w:rsidRPr="00D00694">
        <w:rPr>
          <w:rFonts w:eastAsia="Calibri"/>
          <w:i/>
          <w:sz w:val="24"/>
          <w:szCs w:val="24"/>
        </w:rPr>
        <w:t>__________________________ (</w:t>
      </w:r>
      <w:r w:rsidRPr="00D00694">
        <w:rPr>
          <w:rFonts w:eastAsia="Calibri"/>
          <w:b/>
          <w:i/>
          <w:sz w:val="24"/>
          <w:szCs w:val="24"/>
        </w:rPr>
        <w:t xml:space="preserve">нерабочие праздничные дни) </w:t>
      </w:r>
    </w:p>
    <w:p w:rsidR="00D00694" w:rsidRPr="00D00694" w:rsidRDefault="00D00694" w:rsidP="00D00694">
      <w:pPr>
        <w:numPr>
          <w:ilvl w:val="0"/>
          <w:numId w:val="43"/>
        </w:numPr>
        <w:spacing w:after="160" w:line="259" w:lineRule="auto"/>
        <w:contextualSpacing/>
        <w:rPr>
          <w:rFonts w:eastAsia="Calibri"/>
          <w:b/>
          <w:i/>
          <w:sz w:val="24"/>
          <w:szCs w:val="24"/>
        </w:rPr>
      </w:pPr>
      <w:r w:rsidRPr="00D00694">
        <w:rPr>
          <w:rFonts w:eastAsia="Calibri"/>
          <w:i/>
          <w:sz w:val="24"/>
          <w:szCs w:val="24"/>
        </w:rPr>
        <w:lastRenderedPageBreak/>
        <w:t>__________________________ (</w:t>
      </w:r>
      <w:r w:rsidRPr="00D00694">
        <w:rPr>
          <w:rFonts w:eastAsia="Calibri"/>
          <w:b/>
          <w:i/>
          <w:sz w:val="24"/>
          <w:szCs w:val="24"/>
        </w:rPr>
        <w:t xml:space="preserve">отпуска) </w:t>
      </w:r>
    </w:p>
    <w:p w:rsidR="00D00694" w:rsidRPr="00D00694" w:rsidRDefault="00D00694" w:rsidP="00D00694">
      <w:pPr>
        <w:spacing w:line="259" w:lineRule="auto"/>
        <w:ind w:left="360"/>
        <w:rPr>
          <w:rFonts w:eastAsia="Calibri"/>
          <w:sz w:val="24"/>
          <w:szCs w:val="24"/>
        </w:rPr>
      </w:pPr>
      <w:r w:rsidRPr="00D00694">
        <w:rPr>
          <w:rFonts w:eastAsia="Calibri"/>
          <w:sz w:val="24"/>
          <w:szCs w:val="24"/>
        </w:rPr>
        <w:t>2. Перерывы в течении рабочего дня различают двух видов:</w:t>
      </w:r>
    </w:p>
    <w:p w:rsidR="00D00694" w:rsidRPr="00D00694" w:rsidRDefault="00D00694" w:rsidP="00D00694">
      <w:pPr>
        <w:numPr>
          <w:ilvl w:val="0"/>
          <w:numId w:val="43"/>
        </w:numPr>
        <w:spacing w:after="160" w:line="259" w:lineRule="auto"/>
        <w:contextualSpacing/>
        <w:rPr>
          <w:rFonts w:eastAsia="Calibri"/>
          <w:b/>
          <w:i/>
          <w:sz w:val="24"/>
          <w:szCs w:val="24"/>
        </w:rPr>
      </w:pPr>
      <w:r w:rsidRPr="00D00694">
        <w:rPr>
          <w:rFonts w:eastAsia="Calibri"/>
          <w:sz w:val="24"/>
          <w:szCs w:val="24"/>
        </w:rPr>
        <w:t xml:space="preserve">__________________________ </w:t>
      </w:r>
      <w:r w:rsidRPr="00D00694">
        <w:rPr>
          <w:rFonts w:eastAsia="Calibri"/>
          <w:i/>
          <w:sz w:val="24"/>
          <w:szCs w:val="24"/>
        </w:rPr>
        <w:t>(</w:t>
      </w:r>
      <w:r w:rsidRPr="00D00694">
        <w:rPr>
          <w:rFonts w:eastAsia="Calibri"/>
          <w:b/>
          <w:i/>
          <w:sz w:val="24"/>
          <w:szCs w:val="24"/>
        </w:rPr>
        <w:t xml:space="preserve">перерывы для отдыха и питания) </w:t>
      </w:r>
    </w:p>
    <w:p w:rsidR="00D00694" w:rsidRPr="00D00694" w:rsidRDefault="00D00694" w:rsidP="00D00694">
      <w:pPr>
        <w:numPr>
          <w:ilvl w:val="0"/>
          <w:numId w:val="43"/>
        </w:numPr>
        <w:spacing w:after="160" w:line="259" w:lineRule="auto"/>
        <w:contextualSpacing/>
        <w:rPr>
          <w:rFonts w:eastAsia="Calibri"/>
          <w:b/>
          <w:i/>
          <w:sz w:val="24"/>
          <w:szCs w:val="24"/>
        </w:rPr>
      </w:pPr>
      <w:r w:rsidRPr="00D00694">
        <w:rPr>
          <w:rFonts w:eastAsia="Calibri"/>
          <w:i/>
          <w:sz w:val="24"/>
          <w:szCs w:val="24"/>
        </w:rPr>
        <w:t>__________________________ (</w:t>
      </w:r>
      <w:r w:rsidRPr="00D00694">
        <w:rPr>
          <w:rFonts w:eastAsia="Calibri"/>
          <w:b/>
          <w:i/>
          <w:sz w:val="24"/>
          <w:szCs w:val="24"/>
        </w:rPr>
        <w:t xml:space="preserve">специальные перерывы) </w:t>
      </w:r>
    </w:p>
    <w:p w:rsidR="00D00694" w:rsidRPr="00D00694" w:rsidRDefault="00D00694" w:rsidP="00D00694">
      <w:pPr>
        <w:spacing w:line="259" w:lineRule="auto"/>
        <w:ind w:left="360"/>
        <w:rPr>
          <w:rFonts w:eastAsia="Calibri"/>
          <w:sz w:val="24"/>
          <w:szCs w:val="24"/>
        </w:rPr>
      </w:pPr>
      <w:r w:rsidRPr="00D00694">
        <w:rPr>
          <w:rFonts w:eastAsia="Calibri"/>
          <w:sz w:val="24"/>
          <w:szCs w:val="24"/>
        </w:rPr>
        <w:t>3.Специальные перерывы предоставляются работникам:</w:t>
      </w:r>
    </w:p>
    <w:p w:rsidR="00D00694" w:rsidRPr="00D00694" w:rsidRDefault="00D00694" w:rsidP="00D00694">
      <w:pPr>
        <w:numPr>
          <w:ilvl w:val="0"/>
          <w:numId w:val="43"/>
        </w:numPr>
        <w:spacing w:after="160" w:line="259" w:lineRule="auto"/>
        <w:contextualSpacing/>
        <w:rPr>
          <w:rFonts w:eastAsia="Calibri"/>
          <w:b/>
          <w:i/>
          <w:sz w:val="24"/>
          <w:szCs w:val="24"/>
        </w:rPr>
      </w:pPr>
      <w:r w:rsidRPr="00D00694">
        <w:rPr>
          <w:rFonts w:eastAsia="Calibri"/>
          <w:sz w:val="24"/>
          <w:szCs w:val="24"/>
        </w:rPr>
        <w:t xml:space="preserve">__________________________ </w:t>
      </w:r>
      <w:r w:rsidRPr="00D00694">
        <w:rPr>
          <w:rFonts w:eastAsia="Calibri"/>
          <w:b/>
          <w:i/>
          <w:sz w:val="24"/>
          <w:szCs w:val="24"/>
        </w:rPr>
        <w:t>(работающим в холодное время года на открытом воздухе)</w:t>
      </w:r>
    </w:p>
    <w:p w:rsidR="00D00694" w:rsidRPr="00D00694" w:rsidRDefault="00D00694" w:rsidP="00D00694">
      <w:pPr>
        <w:numPr>
          <w:ilvl w:val="0"/>
          <w:numId w:val="43"/>
        </w:numPr>
        <w:spacing w:after="160" w:line="259" w:lineRule="auto"/>
        <w:contextualSpacing/>
        <w:rPr>
          <w:rFonts w:eastAsia="Calibri"/>
          <w:b/>
          <w:i/>
          <w:sz w:val="24"/>
          <w:szCs w:val="24"/>
        </w:rPr>
      </w:pPr>
      <w:r w:rsidRPr="00D00694">
        <w:rPr>
          <w:rFonts w:eastAsia="Calibri"/>
          <w:b/>
          <w:i/>
          <w:sz w:val="24"/>
          <w:szCs w:val="24"/>
        </w:rPr>
        <w:t>__________________________ (в закрыт необогреваемых помещениях)</w:t>
      </w:r>
    </w:p>
    <w:p w:rsidR="00D00694" w:rsidRPr="00D00694" w:rsidRDefault="00D00694" w:rsidP="00D00694">
      <w:pPr>
        <w:numPr>
          <w:ilvl w:val="0"/>
          <w:numId w:val="43"/>
        </w:numPr>
        <w:spacing w:after="160" w:line="259" w:lineRule="auto"/>
        <w:contextualSpacing/>
        <w:rPr>
          <w:rFonts w:eastAsia="Calibri"/>
          <w:sz w:val="24"/>
          <w:szCs w:val="24"/>
        </w:rPr>
      </w:pPr>
      <w:r w:rsidRPr="00D00694">
        <w:rPr>
          <w:rFonts w:eastAsia="Calibri"/>
          <w:sz w:val="24"/>
          <w:szCs w:val="24"/>
        </w:rPr>
        <w:t xml:space="preserve">__________________________ </w:t>
      </w:r>
      <w:r w:rsidRPr="00D00694">
        <w:rPr>
          <w:rFonts w:eastAsia="Calibri"/>
          <w:b/>
          <w:i/>
          <w:sz w:val="24"/>
          <w:szCs w:val="24"/>
        </w:rPr>
        <w:t>(грузчикам, занятым на погрузочно-разгрузочных работах)</w:t>
      </w:r>
    </w:p>
    <w:p w:rsidR="00D00694" w:rsidRPr="00D00694" w:rsidRDefault="00D00694" w:rsidP="00D00694">
      <w:pPr>
        <w:spacing w:line="259" w:lineRule="auto"/>
        <w:ind w:left="360"/>
        <w:rPr>
          <w:rFonts w:eastAsia="Calibri"/>
          <w:sz w:val="24"/>
          <w:szCs w:val="24"/>
        </w:rPr>
      </w:pPr>
      <w:r w:rsidRPr="00D00694">
        <w:rPr>
          <w:rFonts w:eastAsia="Calibri"/>
          <w:sz w:val="24"/>
          <w:szCs w:val="24"/>
        </w:rPr>
        <w:t xml:space="preserve">4. Продолжительность еженедельного непрерывного отдыха должна составлять не менее___ </w:t>
      </w:r>
      <w:r w:rsidRPr="00D00694">
        <w:rPr>
          <w:rFonts w:eastAsia="Calibri"/>
          <w:b/>
          <w:i/>
          <w:sz w:val="24"/>
          <w:szCs w:val="24"/>
        </w:rPr>
        <w:t>(42)</w:t>
      </w:r>
      <w:r w:rsidRPr="00D00694">
        <w:rPr>
          <w:rFonts w:eastAsia="Calibri"/>
          <w:sz w:val="24"/>
          <w:szCs w:val="24"/>
        </w:rPr>
        <w:t xml:space="preserve"> часов.</w:t>
      </w:r>
    </w:p>
    <w:p w:rsidR="00D00694" w:rsidRPr="00D00694" w:rsidRDefault="00D00694" w:rsidP="00D00694">
      <w:pPr>
        <w:spacing w:line="259" w:lineRule="auto"/>
        <w:ind w:left="360"/>
        <w:rPr>
          <w:rFonts w:eastAsia="Calibri"/>
          <w:sz w:val="24"/>
          <w:szCs w:val="24"/>
        </w:rPr>
      </w:pPr>
      <w:r w:rsidRPr="00D00694">
        <w:rPr>
          <w:rFonts w:eastAsia="Calibri"/>
          <w:sz w:val="24"/>
          <w:szCs w:val="24"/>
        </w:rPr>
        <w:t>5. При шестидневной рабочей неделе накануне выходного рабочий день не может превышать</w:t>
      </w:r>
      <w:r w:rsidRPr="00D00694">
        <w:rPr>
          <w:rFonts w:eastAsia="Calibri"/>
          <w:b/>
          <w:i/>
          <w:sz w:val="24"/>
          <w:szCs w:val="24"/>
        </w:rPr>
        <w:t>____ (5)</w:t>
      </w:r>
      <w:r w:rsidRPr="00D00694">
        <w:rPr>
          <w:rFonts w:eastAsia="Calibri"/>
          <w:sz w:val="24"/>
          <w:szCs w:val="24"/>
        </w:rPr>
        <w:t xml:space="preserve"> часов.</w:t>
      </w:r>
    </w:p>
    <w:p w:rsidR="00D00694" w:rsidRPr="00D00694" w:rsidRDefault="00D00694" w:rsidP="00D00694">
      <w:pPr>
        <w:spacing w:line="259" w:lineRule="auto"/>
        <w:ind w:left="357"/>
        <w:rPr>
          <w:rFonts w:eastAsia="Calibri"/>
          <w:sz w:val="24"/>
          <w:szCs w:val="24"/>
        </w:rPr>
      </w:pPr>
      <w:r w:rsidRPr="00D00694">
        <w:rPr>
          <w:rFonts w:eastAsia="Calibri"/>
          <w:sz w:val="24"/>
          <w:szCs w:val="24"/>
        </w:rPr>
        <w:t>6. Случаи, при которых допускается привлечение работников к работе в выходные и нерабочие праздничные дни:</w:t>
      </w:r>
    </w:p>
    <w:p w:rsidR="00D00694" w:rsidRPr="00D00694" w:rsidRDefault="00D00694" w:rsidP="00D00694">
      <w:pPr>
        <w:numPr>
          <w:ilvl w:val="0"/>
          <w:numId w:val="45"/>
        </w:numPr>
        <w:spacing w:after="160" w:line="259" w:lineRule="auto"/>
        <w:contextualSpacing/>
        <w:rPr>
          <w:rFonts w:eastAsia="Calibri"/>
          <w:i/>
          <w:sz w:val="24"/>
          <w:szCs w:val="24"/>
        </w:rPr>
      </w:pPr>
      <w:r w:rsidRPr="00D00694">
        <w:rPr>
          <w:rFonts w:eastAsia="Calibri"/>
          <w:sz w:val="24"/>
          <w:szCs w:val="24"/>
        </w:rPr>
        <w:t xml:space="preserve">_________________________ </w:t>
      </w:r>
      <w:r w:rsidRPr="00D00694">
        <w:rPr>
          <w:rFonts w:eastAsia="Calibri"/>
          <w:i/>
          <w:sz w:val="24"/>
          <w:szCs w:val="24"/>
        </w:rPr>
        <w:t>(</w:t>
      </w:r>
      <w:r w:rsidRPr="00D00694">
        <w:rPr>
          <w:rFonts w:eastAsia="Calibri"/>
          <w:b/>
          <w:i/>
          <w:sz w:val="24"/>
          <w:szCs w:val="24"/>
        </w:rPr>
        <w:t>для предотвр катастрофы, аварии и их последствий)</w:t>
      </w:r>
    </w:p>
    <w:p w:rsidR="00D00694" w:rsidRPr="00D00694" w:rsidRDefault="00D00694" w:rsidP="00D00694">
      <w:pPr>
        <w:numPr>
          <w:ilvl w:val="0"/>
          <w:numId w:val="45"/>
        </w:numPr>
        <w:spacing w:after="160" w:line="259" w:lineRule="auto"/>
        <w:contextualSpacing/>
        <w:rPr>
          <w:rFonts w:eastAsia="Calibri"/>
          <w:i/>
          <w:sz w:val="24"/>
          <w:szCs w:val="24"/>
        </w:rPr>
      </w:pPr>
      <w:r w:rsidRPr="00D00694">
        <w:rPr>
          <w:rFonts w:eastAsia="Calibri"/>
          <w:i/>
          <w:sz w:val="24"/>
          <w:szCs w:val="24"/>
        </w:rPr>
        <w:t>_________________________ (</w:t>
      </w:r>
      <w:r w:rsidRPr="00D00694">
        <w:rPr>
          <w:rFonts w:eastAsia="Calibri"/>
          <w:b/>
          <w:i/>
          <w:sz w:val="24"/>
          <w:szCs w:val="24"/>
        </w:rPr>
        <w:t>для предотвр НС, порчи имущества)</w:t>
      </w:r>
    </w:p>
    <w:p w:rsidR="00D00694" w:rsidRPr="00D00694" w:rsidRDefault="00D00694" w:rsidP="00D00694">
      <w:pPr>
        <w:numPr>
          <w:ilvl w:val="0"/>
          <w:numId w:val="45"/>
        </w:numPr>
        <w:spacing w:after="160" w:line="259" w:lineRule="auto"/>
        <w:contextualSpacing/>
        <w:rPr>
          <w:rFonts w:eastAsia="Calibri"/>
          <w:sz w:val="24"/>
          <w:szCs w:val="24"/>
        </w:rPr>
      </w:pPr>
      <w:r w:rsidRPr="00D00694">
        <w:rPr>
          <w:rFonts w:eastAsia="Calibri"/>
          <w:i/>
          <w:sz w:val="24"/>
          <w:szCs w:val="24"/>
        </w:rPr>
        <w:t>_________________________ (</w:t>
      </w:r>
      <w:r w:rsidRPr="00D00694">
        <w:rPr>
          <w:rFonts w:eastAsia="Calibri"/>
          <w:b/>
          <w:i/>
          <w:sz w:val="24"/>
          <w:szCs w:val="24"/>
        </w:rPr>
        <w:t>для выполнения раб во вр чрезвыч или воен положения)</w:t>
      </w:r>
    </w:p>
    <w:p w:rsidR="00D00694" w:rsidRPr="00D00694" w:rsidRDefault="00D00694" w:rsidP="00D00694">
      <w:pPr>
        <w:spacing w:line="259" w:lineRule="auto"/>
        <w:rPr>
          <w:rFonts w:eastAsia="Calibri"/>
          <w:b/>
          <w:i/>
          <w:sz w:val="24"/>
          <w:szCs w:val="24"/>
        </w:rPr>
      </w:pPr>
      <w:r w:rsidRPr="00D00694">
        <w:rPr>
          <w:rFonts w:eastAsia="Calibri"/>
          <w:sz w:val="24"/>
          <w:szCs w:val="24"/>
        </w:rPr>
        <w:t xml:space="preserve">       7.При совпадении праздничного и выходного дня_____________________________________ (</w:t>
      </w:r>
      <w:r w:rsidRPr="00D00694">
        <w:rPr>
          <w:rFonts w:eastAsia="Calibri"/>
          <w:b/>
          <w:i/>
          <w:sz w:val="24"/>
          <w:szCs w:val="24"/>
        </w:rPr>
        <w:t>день переносится на следующ после  празд дня рабочий день)</w:t>
      </w:r>
    </w:p>
    <w:p w:rsidR="00D00694" w:rsidRPr="00D00694" w:rsidRDefault="00D00694" w:rsidP="00D00694">
      <w:pPr>
        <w:spacing w:line="259" w:lineRule="auto"/>
        <w:rPr>
          <w:rFonts w:eastAsia="Calibri"/>
          <w:b/>
          <w:i/>
          <w:sz w:val="24"/>
          <w:szCs w:val="24"/>
        </w:rPr>
      </w:pPr>
      <w:r w:rsidRPr="00D00694">
        <w:rPr>
          <w:rFonts w:eastAsia="Calibri"/>
          <w:sz w:val="24"/>
          <w:szCs w:val="24"/>
        </w:rPr>
        <w:t xml:space="preserve">       8.Оплачивается работа в выходные и нерабочие праздничные дни не менее чем ___________ </w:t>
      </w:r>
      <w:r w:rsidRPr="00D00694">
        <w:rPr>
          <w:rFonts w:eastAsia="Calibri"/>
          <w:i/>
          <w:sz w:val="24"/>
          <w:szCs w:val="24"/>
        </w:rPr>
        <w:t>(</w:t>
      </w:r>
      <w:r w:rsidRPr="00D00694">
        <w:rPr>
          <w:rFonts w:eastAsia="Calibri"/>
          <w:b/>
          <w:i/>
          <w:sz w:val="24"/>
          <w:szCs w:val="24"/>
        </w:rPr>
        <w:t>в двойном размере.)</w:t>
      </w:r>
    </w:p>
    <w:p w:rsidR="00D00694" w:rsidRPr="00D00694" w:rsidRDefault="00D00694" w:rsidP="00D00694">
      <w:pPr>
        <w:spacing w:line="259" w:lineRule="auto"/>
        <w:rPr>
          <w:rFonts w:eastAsia="Calibri"/>
          <w:sz w:val="24"/>
          <w:szCs w:val="24"/>
        </w:rPr>
      </w:pPr>
      <w:r w:rsidRPr="00D00694">
        <w:rPr>
          <w:rFonts w:eastAsia="Calibri"/>
          <w:b/>
          <w:sz w:val="24"/>
          <w:szCs w:val="24"/>
        </w:rPr>
        <w:t xml:space="preserve">        </w:t>
      </w:r>
      <w:r w:rsidRPr="00D00694">
        <w:rPr>
          <w:rFonts w:eastAsia="Calibri"/>
          <w:sz w:val="24"/>
          <w:szCs w:val="24"/>
        </w:rPr>
        <w:t xml:space="preserve">9.Продолжительность рабочего дня перед нерабочим праздничным днем уменьшается на__ </w:t>
      </w:r>
      <w:r w:rsidRPr="00D00694">
        <w:rPr>
          <w:rFonts w:eastAsia="Calibri"/>
          <w:i/>
          <w:sz w:val="24"/>
          <w:szCs w:val="24"/>
        </w:rPr>
        <w:t>(</w:t>
      </w:r>
      <w:r w:rsidRPr="00D00694">
        <w:rPr>
          <w:rFonts w:eastAsia="Calibri"/>
          <w:b/>
          <w:i/>
          <w:sz w:val="24"/>
          <w:szCs w:val="24"/>
        </w:rPr>
        <w:t>1)</w:t>
      </w:r>
      <w:r w:rsidRPr="00D00694">
        <w:rPr>
          <w:rFonts w:eastAsia="Calibri"/>
          <w:sz w:val="24"/>
          <w:szCs w:val="24"/>
        </w:rPr>
        <w:t xml:space="preserve"> час.</w:t>
      </w:r>
    </w:p>
    <w:p w:rsidR="00D00694" w:rsidRPr="00D00694" w:rsidRDefault="00D00694" w:rsidP="00D00694">
      <w:pPr>
        <w:spacing w:line="259" w:lineRule="auto"/>
        <w:rPr>
          <w:rFonts w:eastAsia="Calibri"/>
          <w:sz w:val="24"/>
          <w:szCs w:val="24"/>
        </w:rPr>
      </w:pPr>
      <w:r w:rsidRPr="00D00694">
        <w:rPr>
          <w:rFonts w:eastAsia="Calibri"/>
          <w:sz w:val="24"/>
          <w:szCs w:val="24"/>
        </w:rPr>
        <w:t xml:space="preserve">       10. Продолжительность ежегодного оплачиваемого отпуска составляет___ (</w:t>
      </w:r>
      <w:r w:rsidRPr="00D00694">
        <w:rPr>
          <w:rFonts w:eastAsia="Calibri"/>
          <w:b/>
          <w:i/>
          <w:sz w:val="24"/>
          <w:szCs w:val="24"/>
        </w:rPr>
        <w:t>28)</w:t>
      </w:r>
      <w:r w:rsidRPr="00D00694">
        <w:rPr>
          <w:rFonts w:eastAsia="Calibri"/>
          <w:sz w:val="24"/>
          <w:szCs w:val="24"/>
        </w:rPr>
        <w:t>дней.</w:t>
      </w:r>
    </w:p>
    <w:p w:rsidR="00D00694" w:rsidRPr="00D00694" w:rsidRDefault="00D00694" w:rsidP="00D00694">
      <w:pPr>
        <w:spacing w:line="259" w:lineRule="auto"/>
        <w:rPr>
          <w:rFonts w:eastAsia="Calibri"/>
          <w:sz w:val="24"/>
          <w:szCs w:val="24"/>
        </w:rPr>
      </w:pPr>
      <w:r w:rsidRPr="00D00694">
        <w:rPr>
          <w:rFonts w:eastAsia="Calibri"/>
          <w:sz w:val="24"/>
          <w:szCs w:val="24"/>
        </w:rPr>
        <w:t xml:space="preserve">       11. Право на использование отпуска за полный год работы возникает у работника по истечении___ </w:t>
      </w:r>
      <w:r w:rsidRPr="00D00694">
        <w:rPr>
          <w:rFonts w:eastAsia="Calibri"/>
          <w:i/>
          <w:sz w:val="24"/>
          <w:szCs w:val="24"/>
        </w:rPr>
        <w:t>(</w:t>
      </w:r>
      <w:r w:rsidRPr="00D00694">
        <w:rPr>
          <w:rFonts w:eastAsia="Calibri"/>
          <w:b/>
          <w:i/>
          <w:sz w:val="24"/>
          <w:szCs w:val="24"/>
        </w:rPr>
        <w:t>6)</w:t>
      </w:r>
      <w:r w:rsidRPr="00D00694">
        <w:rPr>
          <w:rFonts w:eastAsia="Calibri"/>
          <w:sz w:val="24"/>
          <w:szCs w:val="24"/>
        </w:rPr>
        <w:t xml:space="preserve"> месяцев.</w:t>
      </w:r>
    </w:p>
    <w:p w:rsidR="00D00694" w:rsidRPr="00D00694" w:rsidRDefault="00D00694" w:rsidP="00D00694">
      <w:pPr>
        <w:spacing w:line="259" w:lineRule="auto"/>
        <w:rPr>
          <w:rFonts w:eastAsia="Calibri"/>
          <w:sz w:val="24"/>
          <w:szCs w:val="24"/>
        </w:rPr>
      </w:pPr>
      <w:r w:rsidRPr="00D00694">
        <w:rPr>
          <w:rFonts w:eastAsia="Calibri"/>
          <w:sz w:val="24"/>
          <w:szCs w:val="24"/>
        </w:rPr>
        <w:t xml:space="preserve">       12. Запрещается не предоставлять ежегодный оплачиваемый отпуск:</w:t>
      </w:r>
    </w:p>
    <w:p w:rsidR="00D00694" w:rsidRPr="00D00694" w:rsidRDefault="00D00694" w:rsidP="00D00694">
      <w:pPr>
        <w:numPr>
          <w:ilvl w:val="0"/>
          <w:numId w:val="44"/>
        </w:numPr>
        <w:spacing w:after="160" w:line="259" w:lineRule="auto"/>
        <w:contextualSpacing/>
        <w:rPr>
          <w:rFonts w:eastAsia="Calibri"/>
          <w:i/>
          <w:sz w:val="24"/>
          <w:szCs w:val="24"/>
        </w:rPr>
      </w:pPr>
      <w:r w:rsidRPr="00D00694">
        <w:rPr>
          <w:rFonts w:eastAsia="Calibri"/>
          <w:sz w:val="24"/>
          <w:szCs w:val="24"/>
        </w:rPr>
        <w:t>__________________________ (</w:t>
      </w:r>
      <w:r w:rsidRPr="00D00694">
        <w:rPr>
          <w:rFonts w:eastAsia="Calibri"/>
          <w:b/>
          <w:i/>
          <w:sz w:val="24"/>
          <w:szCs w:val="24"/>
        </w:rPr>
        <w:t>в течении двух лет подряд)</w:t>
      </w:r>
    </w:p>
    <w:p w:rsidR="00D00694" w:rsidRPr="00D00694" w:rsidRDefault="00D00694" w:rsidP="00D00694">
      <w:pPr>
        <w:numPr>
          <w:ilvl w:val="0"/>
          <w:numId w:val="44"/>
        </w:numPr>
        <w:spacing w:after="160" w:line="259" w:lineRule="auto"/>
        <w:contextualSpacing/>
        <w:rPr>
          <w:rFonts w:eastAsia="Calibri"/>
          <w:i/>
          <w:sz w:val="24"/>
          <w:szCs w:val="24"/>
        </w:rPr>
      </w:pPr>
      <w:r w:rsidRPr="00D00694">
        <w:rPr>
          <w:rFonts w:eastAsia="Calibri"/>
          <w:i/>
          <w:sz w:val="24"/>
          <w:szCs w:val="24"/>
        </w:rPr>
        <w:t>__________________________ (</w:t>
      </w:r>
      <w:r w:rsidRPr="00D00694">
        <w:rPr>
          <w:rFonts w:eastAsia="Calibri"/>
          <w:b/>
          <w:i/>
          <w:sz w:val="24"/>
          <w:szCs w:val="24"/>
        </w:rPr>
        <w:t>работникам в возрасте до 18 лет)</w:t>
      </w:r>
    </w:p>
    <w:p w:rsidR="00D00694" w:rsidRPr="00D00694" w:rsidRDefault="00D00694" w:rsidP="00D00694">
      <w:pPr>
        <w:numPr>
          <w:ilvl w:val="0"/>
          <w:numId w:val="44"/>
        </w:numPr>
        <w:spacing w:after="160" w:line="259" w:lineRule="auto"/>
        <w:contextualSpacing/>
        <w:rPr>
          <w:rFonts w:eastAsia="Calibri"/>
          <w:i/>
          <w:sz w:val="24"/>
          <w:szCs w:val="24"/>
        </w:rPr>
      </w:pPr>
      <w:r w:rsidRPr="00D00694">
        <w:rPr>
          <w:rFonts w:eastAsia="Calibri"/>
          <w:i/>
          <w:sz w:val="24"/>
          <w:szCs w:val="24"/>
        </w:rPr>
        <w:t>_________________________ (</w:t>
      </w:r>
      <w:r w:rsidRPr="00D00694">
        <w:rPr>
          <w:rFonts w:eastAsia="Calibri"/>
          <w:b/>
          <w:i/>
          <w:sz w:val="24"/>
          <w:szCs w:val="24"/>
        </w:rPr>
        <w:t>работникам с вредными и опасными условиями труда)</w:t>
      </w:r>
    </w:p>
    <w:p w:rsidR="00D00694" w:rsidRPr="00D00694" w:rsidRDefault="00D00694" w:rsidP="00D00694">
      <w:pPr>
        <w:spacing w:line="259" w:lineRule="auto"/>
        <w:ind w:left="360"/>
        <w:rPr>
          <w:rFonts w:eastAsia="Calibri"/>
          <w:sz w:val="24"/>
          <w:szCs w:val="24"/>
        </w:rPr>
      </w:pPr>
      <w:r w:rsidRPr="00D00694">
        <w:rPr>
          <w:rFonts w:eastAsia="Calibri"/>
          <w:sz w:val="24"/>
          <w:szCs w:val="24"/>
        </w:rPr>
        <w:t>13. Не разрешается отзыв из отпуска:</w:t>
      </w:r>
    </w:p>
    <w:p w:rsidR="00D00694" w:rsidRPr="00D00694" w:rsidRDefault="00D00694" w:rsidP="00D00694">
      <w:pPr>
        <w:numPr>
          <w:ilvl w:val="0"/>
          <w:numId w:val="46"/>
        </w:numPr>
        <w:spacing w:after="160" w:line="259" w:lineRule="auto"/>
        <w:contextualSpacing/>
        <w:rPr>
          <w:rFonts w:eastAsia="Calibri"/>
          <w:sz w:val="24"/>
          <w:szCs w:val="24"/>
        </w:rPr>
      </w:pPr>
      <w:r w:rsidRPr="00D00694">
        <w:rPr>
          <w:rFonts w:eastAsia="Calibri"/>
          <w:sz w:val="24"/>
          <w:szCs w:val="24"/>
        </w:rPr>
        <w:t xml:space="preserve">__________________________ </w:t>
      </w:r>
      <w:r w:rsidRPr="00D00694">
        <w:rPr>
          <w:rFonts w:eastAsia="Calibri"/>
          <w:i/>
          <w:sz w:val="24"/>
          <w:szCs w:val="24"/>
        </w:rPr>
        <w:t>(</w:t>
      </w:r>
      <w:r w:rsidRPr="00D00694">
        <w:rPr>
          <w:rFonts w:eastAsia="Calibri"/>
          <w:b/>
          <w:i/>
          <w:sz w:val="24"/>
          <w:szCs w:val="24"/>
        </w:rPr>
        <w:t>работникам в возрасте до 18 лет)</w:t>
      </w:r>
    </w:p>
    <w:p w:rsidR="00D00694" w:rsidRPr="00D00694" w:rsidRDefault="00D00694" w:rsidP="00D00694">
      <w:pPr>
        <w:numPr>
          <w:ilvl w:val="0"/>
          <w:numId w:val="46"/>
        </w:numPr>
        <w:spacing w:after="160" w:line="259" w:lineRule="auto"/>
        <w:contextualSpacing/>
        <w:rPr>
          <w:rFonts w:eastAsia="Calibri"/>
          <w:i/>
          <w:sz w:val="24"/>
          <w:szCs w:val="24"/>
        </w:rPr>
      </w:pPr>
      <w:r w:rsidRPr="00D00694">
        <w:rPr>
          <w:rFonts w:eastAsia="Calibri"/>
          <w:i/>
          <w:sz w:val="24"/>
          <w:szCs w:val="24"/>
        </w:rPr>
        <w:t>__________________________ (</w:t>
      </w:r>
      <w:r w:rsidRPr="00D00694">
        <w:rPr>
          <w:rFonts w:eastAsia="Calibri"/>
          <w:b/>
          <w:i/>
          <w:sz w:val="24"/>
          <w:szCs w:val="24"/>
        </w:rPr>
        <w:t>беременных женщин)</w:t>
      </w:r>
    </w:p>
    <w:p w:rsidR="00D00694" w:rsidRPr="00D00694" w:rsidRDefault="00D00694" w:rsidP="00D00694">
      <w:pPr>
        <w:numPr>
          <w:ilvl w:val="0"/>
          <w:numId w:val="46"/>
        </w:numPr>
        <w:spacing w:after="160" w:line="259" w:lineRule="auto"/>
        <w:contextualSpacing/>
        <w:rPr>
          <w:rFonts w:eastAsia="Calibri"/>
          <w:sz w:val="24"/>
          <w:szCs w:val="24"/>
        </w:rPr>
      </w:pPr>
      <w:r w:rsidRPr="00D00694">
        <w:rPr>
          <w:rFonts w:eastAsia="Calibri"/>
          <w:sz w:val="24"/>
          <w:szCs w:val="24"/>
        </w:rPr>
        <w:t xml:space="preserve">__________________________ </w:t>
      </w:r>
      <w:r w:rsidRPr="00D00694">
        <w:rPr>
          <w:rFonts w:eastAsia="Calibri"/>
          <w:i/>
          <w:sz w:val="24"/>
          <w:szCs w:val="24"/>
        </w:rPr>
        <w:t>(</w:t>
      </w:r>
      <w:r w:rsidRPr="00D00694">
        <w:rPr>
          <w:rFonts w:eastAsia="Calibri"/>
          <w:b/>
          <w:i/>
          <w:sz w:val="24"/>
          <w:szCs w:val="24"/>
        </w:rPr>
        <w:t>работникам с вредными и опасными условиями труда)</w:t>
      </w:r>
    </w:p>
    <w:p w:rsidR="00D00694" w:rsidRPr="00D00694" w:rsidRDefault="00D00694" w:rsidP="00D00694">
      <w:pPr>
        <w:spacing w:line="259" w:lineRule="auto"/>
        <w:ind w:left="360"/>
        <w:rPr>
          <w:rFonts w:eastAsia="Calibri"/>
          <w:sz w:val="24"/>
          <w:szCs w:val="24"/>
        </w:rPr>
      </w:pPr>
      <w:r w:rsidRPr="00D00694">
        <w:rPr>
          <w:rFonts w:eastAsia="Calibri"/>
          <w:sz w:val="24"/>
          <w:szCs w:val="24"/>
        </w:rPr>
        <w:t>14.Работодатель обязан предоставить на основании письменного заявления работника отпуск без сохранения заработной платы:</w:t>
      </w:r>
    </w:p>
    <w:p w:rsidR="00D00694" w:rsidRPr="00D00694" w:rsidRDefault="00D00694" w:rsidP="00D00694">
      <w:pPr>
        <w:numPr>
          <w:ilvl w:val="0"/>
          <w:numId w:val="47"/>
        </w:numPr>
        <w:spacing w:after="160" w:line="259" w:lineRule="auto"/>
        <w:contextualSpacing/>
        <w:rPr>
          <w:rFonts w:eastAsia="Calibri"/>
          <w:i/>
          <w:sz w:val="24"/>
          <w:szCs w:val="24"/>
        </w:rPr>
      </w:pPr>
      <w:r w:rsidRPr="00D00694">
        <w:rPr>
          <w:rFonts w:eastAsia="Calibri"/>
          <w:sz w:val="24"/>
          <w:szCs w:val="24"/>
        </w:rPr>
        <w:t>__________________________ (</w:t>
      </w:r>
      <w:r w:rsidRPr="00D00694">
        <w:rPr>
          <w:rFonts w:eastAsia="Calibri"/>
          <w:b/>
          <w:i/>
          <w:sz w:val="24"/>
          <w:szCs w:val="24"/>
        </w:rPr>
        <w:t>участникам ВОВ-до 35 дней в году)</w:t>
      </w:r>
    </w:p>
    <w:p w:rsidR="00D00694" w:rsidRPr="00D00694" w:rsidRDefault="00D00694" w:rsidP="00D00694">
      <w:pPr>
        <w:numPr>
          <w:ilvl w:val="0"/>
          <w:numId w:val="47"/>
        </w:numPr>
        <w:spacing w:after="160" w:line="259" w:lineRule="auto"/>
        <w:contextualSpacing/>
        <w:rPr>
          <w:rFonts w:eastAsia="Calibri"/>
          <w:i/>
          <w:sz w:val="24"/>
          <w:szCs w:val="24"/>
        </w:rPr>
      </w:pPr>
      <w:r w:rsidRPr="00D00694">
        <w:rPr>
          <w:rFonts w:eastAsia="Calibri"/>
          <w:i/>
          <w:sz w:val="24"/>
          <w:szCs w:val="24"/>
        </w:rPr>
        <w:t>__________________________ (</w:t>
      </w:r>
      <w:r w:rsidRPr="00D00694">
        <w:rPr>
          <w:rFonts w:eastAsia="Calibri"/>
          <w:b/>
          <w:i/>
          <w:sz w:val="24"/>
          <w:szCs w:val="24"/>
        </w:rPr>
        <w:t>пенсионерам по старости-до 14 дн в году)</w:t>
      </w:r>
    </w:p>
    <w:p w:rsidR="00D00694" w:rsidRPr="00D00694" w:rsidRDefault="00D00694" w:rsidP="00D00694">
      <w:pPr>
        <w:numPr>
          <w:ilvl w:val="0"/>
          <w:numId w:val="47"/>
        </w:numPr>
        <w:spacing w:after="160" w:line="259" w:lineRule="auto"/>
        <w:contextualSpacing/>
        <w:rPr>
          <w:rFonts w:eastAsia="Calibri"/>
          <w:i/>
          <w:sz w:val="24"/>
          <w:szCs w:val="24"/>
        </w:rPr>
      </w:pPr>
      <w:r w:rsidRPr="00D00694">
        <w:rPr>
          <w:rFonts w:eastAsia="Calibri"/>
          <w:i/>
          <w:sz w:val="24"/>
          <w:szCs w:val="24"/>
        </w:rPr>
        <w:t>_________________ (</w:t>
      </w:r>
      <w:r w:rsidRPr="00D00694">
        <w:rPr>
          <w:rFonts w:eastAsia="Calibri"/>
          <w:b/>
          <w:i/>
          <w:sz w:val="24"/>
          <w:szCs w:val="24"/>
        </w:rPr>
        <w:t>родителям и женам погибших при исплолн воен обяз-до 14 дн)</w:t>
      </w:r>
    </w:p>
    <w:p w:rsidR="00D00694" w:rsidRPr="00D00694" w:rsidRDefault="00D00694" w:rsidP="00D00694">
      <w:pPr>
        <w:numPr>
          <w:ilvl w:val="0"/>
          <w:numId w:val="47"/>
        </w:numPr>
        <w:spacing w:after="160" w:line="259" w:lineRule="auto"/>
        <w:contextualSpacing/>
        <w:rPr>
          <w:rFonts w:eastAsia="Calibri"/>
          <w:i/>
          <w:sz w:val="24"/>
          <w:szCs w:val="24"/>
        </w:rPr>
      </w:pPr>
      <w:r w:rsidRPr="00D00694">
        <w:rPr>
          <w:rFonts w:eastAsia="Calibri"/>
          <w:i/>
          <w:sz w:val="24"/>
          <w:szCs w:val="24"/>
        </w:rPr>
        <w:t>__________________________ (</w:t>
      </w:r>
      <w:r w:rsidRPr="00D00694">
        <w:rPr>
          <w:rFonts w:eastAsia="Calibri"/>
          <w:b/>
          <w:i/>
          <w:sz w:val="24"/>
          <w:szCs w:val="24"/>
        </w:rPr>
        <w:t>работающим инв-до 60 дн в году)</w:t>
      </w:r>
    </w:p>
    <w:p w:rsidR="00D00694" w:rsidRPr="00D00694" w:rsidRDefault="00D00694" w:rsidP="00D00694">
      <w:pPr>
        <w:numPr>
          <w:ilvl w:val="0"/>
          <w:numId w:val="47"/>
        </w:numPr>
        <w:spacing w:after="160" w:line="259" w:lineRule="auto"/>
        <w:contextualSpacing/>
        <w:rPr>
          <w:rFonts w:eastAsia="Calibri"/>
          <w:i/>
          <w:sz w:val="24"/>
          <w:szCs w:val="24"/>
        </w:rPr>
      </w:pPr>
      <w:r w:rsidRPr="00D00694">
        <w:rPr>
          <w:rFonts w:eastAsia="Calibri"/>
          <w:i/>
          <w:sz w:val="24"/>
          <w:szCs w:val="24"/>
        </w:rPr>
        <w:t>___________ (</w:t>
      </w:r>
      <w:r w:rsidRPr="00D00694">
        <w:rPr>
          <w:rFonts w:eastAsia="Calibri"/>
          <w:b/>
          <w:i/>
          <w:sz w:val="24"/>
          <w:szCs w:val="24"/>
        </w:rPr>
        <w:t>работникам при рожд ребен, регистр брака, смерти близк родств-до 5 дн</w:t>
      </w:r>
      <w:r w:rsidRPr="00D00694">
        <w:rPr>
          <w:rFonts w:eastAsia="Calibri"/>
          <w:i/>
          <w:sz w:val="24"/>
          <w:szCs w:val="24"/>
        </w:rPr>
        <w:t>)</w:t>
      </w:r>
    </w:p>
    <w:p w:rsidR="00D00694" w:rsidRPr="00D00694" w:rsidRDefault="00D00694" w:rsidP="00D00694">
      <w:pPr>
        <w:spacing w:line="259" w:lineRule="auto"/>
        <w:ind w:left="720"/>
        <w:contextualSpacing/>
        <w:rPr>
          <w:rFonts w:eastAsia="Calibri"/>
          <w:sz w:val="24"/>
          <w:szCs w:val="24"/>
        </w:rPr>
      </w:pPr>
    </w:p>
    <w:p w:rsidR="00D00694" w:rsidRPr="004001E0" w:rsidRDefault="00D00694" w:rsidP="004001E0">
      <w:pPr>
        <w:spacing w:line="259" w:lineRule="auto"/>
        <w:rPr>
          <w:rFonts w:eastAsia="Calibri"/>
          <w:sz w:val="24"/>
          <w:szCs w:val="24"/>
        </w:rPr>
      </w:pPr>
    </w:p>
    <w:p w:rsidR="004001E0" w:rsidRPr="004001E0" w:rsidRDefault="004001E0" w:rsidP="00A62729">
      <w:pPr>
        <w:spacing w:after="200" w:line="276" w:lineRule="auto"/>
        <w:jc w:val="center"/>
        <w:rPr>
          <w:rFonts w:eastAsia="Calibri"/>
          <w:b/>
          <w:sz w:val="28"/>
          <w:szCs w:val="28"/>
        </w:rPr>
      </w:pPr>
      <w:r w:rsidRPr="004001E0">
        <w:rPr>
          <w:rFonts w:eastAsia="Calibri"/>
          <w:b/>
          <w:sz w:val="28"/>
          <w:szCs w:val="28"/>
        </w:rPr>
        <w:t>ТЕСТ «Первая помощь</w:t>
      </w:r>
      <w:r w:rsidR="00845A07">
        <w:rPr>
          <w:rFonts w:eastAsia="Calibri"/>
          <w:b/>
          <w:sz w:val="28"/>
          <w:szCs w:val="28"/>
        </w:rPr>
        <w:t xml:space="preserve"> при несчастном случае</w:t>
      </w:r>
      <w:r w:rsidRPr="004001E0">
        <w:rPr>
          <w:rFonts w:eastAsia="Calibri"/>
          <w:b/>
          <w:sz w:val="28"/>
          <w:szCs w:val="28"/>
        </w:rPr>
        <w:t>»</w:t>
      </w:r>
    </w:p>
    <w:p w:rsidR="004001E0" w:rsidRPr="004001E0" w:rsidRDefault="004001E0" w:rsidP="004001E0">
      <w:pPr>
        <w:spacing w:after="200" w:line="276" w:lineRule="auto"/>
        <w:rPr>
          <w:rFonts w:eastAsia="Calibri"/>
          <w:sz w:val="28"/>
          <w:szCs w:val="28"/>
        </w:rPr>
      </w:pPr>
      <w:r w:rsidRPr="004001E0">
        <w:rPr>
          <w:rFonts w:eastAsia="Calibri"/>
          <w:sz w:val="28"/>
          <w:szCs w:val="28"/>
        </w:rPr>
        <w:t>Выберете один правильный ответ</w:t>
      </w:r>
    </w:p>
    <w:p w:rsidR="004001E0" w:rsidRPr="004001E0" w:rsidRDefault="004001E0" w:rsidP="004001E0">
      <w:pPr>
        <w:numPr>
          <w:ilvl w:val="0"/>
          <w:numId w:val="40"/>
        </w:numPr>
        <w:spacing w:after="200" w:line="276" w:lineRule="auto"/>
        <w:ind w:left="-284" w:hanging="142"/>
        <w:jc w:val="both"/>
        <w:rPr>
          <w:b/>
          <w:color w:val="000000"/>
          <w:sz w:val="24"/>
          <w:szCs w:val="24"/>
          <w:lang w:eastAsia="ru-RU"/>
        </w:rPr>
      </w:pPr>
      <w:r w:rsidRPr="004001E0">
        <w:rPr>
          <w:b/>
          <w:color w:val="000000"/>
          <w:sz w:val="24"/>
          <w:szCs w:val="24"/>
          <w:lang w:eastAsia="ru-RU"/>
        </w:rPr>
        <w:t>Кровь ярко-алого цвета и бьет фонтаном это кровотечение</w:t>
      </w:r>
    </w:p>
    <w:p w:rsidR="004001E0" w:rsidRPr="004001E0" w:rsidRDefault="004001E0" w:rsidP="004001E0">
      <w:pPr>
        <w:jc w:val="both"/>
        <w:rPr>
          <w:color w:val="000000"/>
          <w:sz w:val="24"/>
          <w:szCs w:val="24"/>
          <w:lang w:eastAsia="ru-RU"/>
        </w:rPr>
      </w:pPr>
      <w:r w:rsidRPr="004001E0">
        <w:rPr>
          <w:color w:val="000000"/>
          <w:sz w:val="24"/>
          <w:szCs w:val="24"/>
          <w:lang w:eastAsia="ru-RU"/>
        </w:rPr>
        <w:t>А) венозном</w:t>
      </w:r>
    </w:p>
    <w:p w:rsidR="004001E0" w:rsidRPr="004001E0" w:rsidRDefault="004001E0" w:rsidP="004001E0">
      <w:pPr>
        <w:jc w:val="both"/>
        <w:rPr>
          <w:color w:val="000000"/>
          <w:sz w:val="24"/>
          <w:szCs w:val="24"/>
          <w:lang w:eastAsia="ru-RU"/>
        </w:rPr>
      </w:pPr>
      <w:r w:rsidRPr="004001E0">
        <w:rPr>
          <w:color w:val="000000"/>
          <w:sz w:val="24"/>
          <w:szCs w:val="24"/>
          <w:lang w:eastAsia="ru-RU"/>
        </w:rPr>
        <w:lastRenderedPageBreak/>
        <w:t>Б) артериальном</w:t>
      </w:r>
    </w:p>
    <w:p w:rsidR="004001E0" w:rsidRPr="004001E0" w:rsidRDefault="004001E0" w:rsidP="004001E0">
      <w:pPr>
        <w:jc w:val="both"/>
        <w:rPr>
          <w:color w:val="000000"/>
          <w:sz w:val="24"/>
          <w:szCs w:val="24"/>
          <w:lang w:eastAsia="ru-RU"/>
        </w:rPr>
      </w:pPr>
      <w:r w:rsidRPr="004001E0">
        <w:rPr>
          <w:color w:val="000000"/>
          <w:sz w:val="24"/>
          <w:szCs w:val="24"/>
          <w:lang w:eastAsia="ru-RU"/>
        </w:rPr>
        <w:t>В) капиллярном</w:t>
      </w:r>
    </w:p>
    <w:p w:rsidR="004001E0" w:rsidRPr="004001E0" w:rsidRDefault="004001E0" w:rsidP="004001E0">
      <w:pPr>
        <w:numPr>
          <w:ilvl w:val="0"/>
          <w:numId w:val="40"/>
        </w:numPr>
        <w:spacing w:after="200" w:line="276" w:lineRule="auto"/>
        <w:jc w:val="both"/>
        <w:rPr>
          <w:b/>
          <w:color w:val="000000"/>
          <w:sz w:val="24"/>
          <w:szCs w:val="24"/>
          <w:lang w:eastAsia="ru-RU"/>
        </w:rPr>
      </w:pPr>
      <w:r w:rsidRPr="004001E0">
        <w:rPr>
          <w:b/>
          <w:color w:val="000000"/>
          <w:sz w:val="24"/>
          <w:szCs w:val="24"/>
          <w:lang w:eastAsia="ru-RU"/>
        </w:rPr>
        <w:t>При искусственном дыхании за минуту нужно сделать вдуваний</w:t>
      </w:r>
    </w:p>
    <w:p w:rsidR="004001E0" w:rsidRPr="004001E0" w:rsidRDefault="004001E0" w:rsidP="004001E0">
      <w:pPr>
        <w:jc w:val="both"/>
        <w:rPr>
          <w:color w:val="000000"/>
          <w:sz w:val="24"/>
          <w:szCs w:val="24"/>
          <w:lang w:eastAsia="ru-RU"/>
        </w:rPr>
      </w:pPr>
      <w:r w:rsidRPr="004001E0">
        <w:rPr>
          <w:color w:val="000000"/>
          <w:sz w:val="24"/>
          <w:szCs w:val="24"/>
          <w:lang w:eastAsia="ru-RU"/>
        </w:rPr>
        <w:t>А) 7</w:t>
      </w:r>
      <w:r w:rsidRPr="004001E0">
        <w:rPr>
          <w:color w:val="000000"/>
          <w:sz w:val="24"/>
          <w:szCs w:val="24"/>
          <w:lang w:eastAsia="ru-RU"/>
        </w:rPr>
        <w:tab/>
      </w:r>
      <w:r w:rsidRPr="004001E0">
        <w:rPr>
          <w:color w:val="000000"/>
          <w:sz w:val="24"/>
          <w:szCs w:val="24"/>
          <w:lang w:eastAsia="ru-RU"/>
        </w:rPr>
        <w:tab/>
        <w:t>Б) 20</w:t>
      </w:r>
      <w:r w:rsidRPr="004001E0">
        <w:rPr>
          <w:color w:val="000000"/>
          <w:sz w:val="24"/>
          <w:szCs w:val="24"/>
          <w:lang w:eastAsia="ru-RU"/>
        </w:rPr>
        <w:tab/>
      </w:r>
      <w:r w:rsidRPr="004001E0">
        <w:rPr>
          <w:color w:val="000000"/>
          <w:sz w:val="24"/>
          <w:szCs w:val="24"/>
          <w:lang w:eastAsia="ru-RU"/>
        </w:rPr>
        <w:tab/>
        <w:t>В) 12</w:t>
      </w:r>
    </w:p>
    <w:p w:rsidR="004001E0" w:rsidRPr="004001E0" w:rsidRDefault="004001E0" w:rsidP="004001E0">
      <w:pPr>
        <w:numPr>
          <w:ilvl w:val="0"/>
          <w:numId w:val="40"/>
        </w:numPr>
        <w:spacing w:after="200" w:line="276" w:lineRule="auto"/>
        <w:jc w:val="both"/>
        <w:rPr>
          <w:b/>
          <w:sz w:val="24"/>
          <w:szCs w:val="24"/>
          <w:lang w:eastAsia="ru-RU"/>
        </w:rPr>
      </w:pPr>
      <w:r w:rsidRPr="004001E0">
        <w:rPr>
          <w:b/>
          <w:sz w:val="24"/>
          <w:szCs w:val="24"/>
          <w:lang w:eastAsia="ru-RU"/>
        </w:rPr>
        <w:t>При термическом ожоге нарушены кожные покровы и мягкие ткани и цвет багряно-красный - это ожог</w:t>
      </w:r>
    </w:p>
    <w:p w:rsidR="004001E0" w:rsidRPr="004001E0" w:rsidRDefault="004001E0" w:rsidP="004001E0">
      <w:pPr>
        <w:jc w:val="both"/>
        <w:rPr>
          <w:sz w:val="24"/>
          <w:szCs w:val="24"/>
          <w:lang w:eastAsia="ru-RU"/>
        </w:rPr>
      </w:pPr>
      <w:r w:rsidRPr="004001E0">
        <w:rPr>
          <w:sz w:val="24"/>
          <w:szCs w:val="24"/>
          <w:lang w:eastAsia="ru-RU"/>
        </w:rPr>
        <w:t>А) I степени</w:t>
      </w:r>
    </w:p>
    <w:p w:rsidR="004001E0" w:rsidRPr="004001E0" w:rsidRDefault="004001E0" w:rsidP="004001E0">
      <w:pPr>
        <w:jc w:val="both"/>
        <w:rPr>
          <w:sz w:val="24"/>
          <w:szCs w:val="24"/>
          <w:lang w:eastAsia="ru-RU"/>
        </w:rPr>
      </w:pPr>
      <w:r w:rsidRPr="004001E0">
        <w:rPr>
          <w:sz w:val="24"/>
          <w:szCs w:val="24"/>
          <w:lang w:eastAsia="ru-RU"/>
        </w:rPr>
        <w:t>Б) III степени</w:t>
      </w:r>
    </w:p>
    <w:p w:rsidR="004001E0" w:rsidRPr="004001E0" w:rsidRDefault="004001E0" w:rsidP="004001E0">
      <w:pPr>
        <w:jc w:val="both"/>
        <w:rPr>
          <w:sz w:val="24"/>
          <w:szCs w:val="24"/>
          <w:lang w:eastAsia="ru-RU"/>
        </w:rPr>
      </w:pPr>
      <w:r w:rsidRPr="004001E0">
        <w:rPr>
          <w:sz w:val="24"/>
          <w:szCs w:val="24"/>
          <w:lang w:eastAsia="ru-RU"/>
        </w:rPr>
        <w:t>В) II степени</w:t>
      </w:r>
    </w:p>
    <w:p w:rsidR="004001E0" w:rsidRPr="004001E0" w:rsidRDefault="004001E0" w:rsidP="004001E0">
      <w:pPr>
        <w:numPr>
          <w:ilvl w:val="0"/>
          <w:numId w:val="40"/>
        </w:numPr>
        <w:spacing w:after="200" w:line="276" w:lineRule="auto"/>
        <w:ind w:left="-284"/>
        <w:jc w:val="both"/>
        <w:rPr>
          <w:b/>
          <w:color w:val="000000"/>
          <w:sz w:val="24"/>
          <w:szCs w:val="24"/>
          <w:lang w:eastAsia="ru-RU"/>
        </w:rPr>
      </w:pPr>
      <w:r w:rsidRPr="004001E0">
        <w:rPr>
          <w:b/>
          <w:color w:val="000000"/>
          <w:sz w:val="24"/>
          <w:szCs w:val="24"/>
          <w:lang w:eastAsia="ru-RU"/>
        </w:rPr>
        <w:t>При артериальном кровотечении летом можно держать жгут:</w:t>
      </w:r>
    </w:p>
    <w:p w:rsidR="004001E0" w:rsidRPr="004001E0" w:rsidRDefault="004001E0" w:rsidP="004001E0">
      <w:pPr>
        <w:jc w:val="both"/>
        <w:rPr>
          <w:color w:val="000000"/>
          <w:sz w:val="24"/>
          <w:szCs w:val="24"/>
          <w:lang w:eastAsia="ru-RU"/>
        </w:rPr>
      </w:pPr>
      <w:r w:rsidRPr="004001E0">
        <w:rPr>
          <w:color w:val="000000"/>
          <w:sz w:val="24"/>
          <w:szCs w:val="24"/>
          <w:lang w:eastAsia="ru-RU"/>
        </w:rPr>
        <w:t>А) 2 часа</w:t>
      </w:r>
      <w:r w:rsidRPr="004001E0">
        <w:rPr>
          <w:color w:val="000000"/>
          <w:sz w:val="24"/>
          <w:szCs w:val="24"/>
          <w:lang w:eastAsia="ru-RU"/>
        </w:rPr>
        <w:tab/>
      </w:r>
      <w:r w:rsidRPr="004001E0">
        <w:rPr>
          <w:color w:val="000000"/>
          <w:sz w:val="24"/>
          <w:szCs w:val="24"/>
          <w:lang w:eastAsia="ru-RU"/>
        </w:rPr>
        <w:tab/>
        <w:t>Б) 1 час</w:t>
      </w:r>
      <w:r w:rsidRPr="004001E0">
        <w:rPr>
          <w:color w:val="000000"/>
          <w:sz w:val="24"/>
          <w:szCs w:val="24"/>
          <w:lang w:eastAsia="ru-RU"/>
        </w:rPr>
        <w:tab/>
      </w:r>
      <w:r w:rsidRPr="004001E0">
        <w:rPr>
          <w:color w:val="000000"/>
          <w:sz w:val="24"/>
          <w:szCs w:val="24"/>
          <w:lang w:eastAsia="ru-RU"/>
        </w:rPr>
        <w:tab/>
        <w:t>В) 3 часа</w:t>
      </w:r>
    </w:p>
    <w:p w:rsidR="004001E0" w:rsidRPr="004001E0" w:rsidRDefault="004001E0" w:rsidP="004001E0">
      <w:pPr>
        <w:ind w:left="-284"/>
        <w:jc w:val="both"/>
        <w:rPr>
          <w:b/>
          <w:color w:val="000000"/>
          <w:sz w:val="24"/>
          <w:szCs w:val="24"/>
          <w:lang w:eastAsia="ru-RU"/>
        </w:rPr>
      </w:pPr>
      <w:r w:rsidRPr="004001E0">
        <w:rPr>
          <w:b/>
          <w:color w:val="000000"/>
          <w:sz w:val="24"/>
          <w:szCs w:val="24"/>
          <w:lang w:eastAsia="ru-RU"/>
        </w:rPr>
        <w:t>5.  При открытом переломе, что нужно сделать в первую очередь</w:t>
      </w:r>
    </w:p>
    <w:p w:rsidR="004001E0" w:rsidRPr="004001E0" w:rsidRDefault="004001E0" w:rsidP="004001E0">
      <w:pPr>
        <w:jc w:val="both"/>
        <w:rPr>
          <w:color w:val="000000"/>
          <w:sz w:val="24"/>
          <w:szCs w:val="24"/>
          <w:lang w:eastAsia="ru-RU"/>
        </w:rPr>
      </w:pPr>
      <w:r w:rsidRPr="004001E0">
        <w:rPr>
          <w:color w:val="000000"/>
          <w:sz w:val="24"/>
          <w:szCs w:val="24"/>
          <w:lang w:eastAsia="ru-RU"/>
        </w:rPr>
        <w:t>А) наложить шину</w:t>
      </w:r>
    </w:p>
    <w:p w:rsidR="004001E0" w:rsidRPr="004001E0" w:rsidRDefault="004001E0" w:rsidP="004001E0">
      <w:pPr>
        <w:jc w:val="both"/>
        <w:rPr>
          <w:color w:val="000000"/>
          <w:sz w:val="24"/>
          <w:szCs w:val="24"/>
          <w:lang w:eastAsia="ru-RU"/>
        </w:rPr>
      </w:pPr>
      <w:r w:rsidRPr="004001E0">
        <w:rPr>
          <w:color w:val="000000"/>
          <w:sz w:val="24"/>
          <w:szCs w:val="24"/>
          <w:lang w:eastAsia="ru-RU"/>
        </w:rPr>
        <w:t>Б) остановить кровотечение</w:t>
      </w:r>
    </w:p>
    <w:p w:rsidR="004001E0" w:rsidRPr="004001E0" w:rsidRDefault="004001E0" w:rsidP="004001E0">
      <w:pPr>
        <w:jc w:val="both"/>
        <w:rPr>
          <w:color w:val="000000"/>
          <w:sz w:val="24"/>
          <w:szCs w:val="24"/>
          <w:lang w:eastAsia="ru-RU"/>
        </w:rPr>
      </w:pPr>
      <w:r w:rsidRPr="004001E0">
        <w:rPr>
          <w:color w:val="000000"/>
          <w:sz w:val="24"/>
          <w:szCs w:val="24"/>
          <w:lang w:eastAsia="ru-RU"/>
        </w:rPr>
        <w:t>В) наложить тугую повязку</w:t>
      </w:r>
    </w:p>
    <w:p w:rsidR="004001E0" w:rsidRPr="004001E0" w:rsidRDefault="004001E0" w:rsidP="004001E0">
      <w:pPr>
        <w:ind w:left="-284"/>
        <w:jc w:val="both"/>
        <w:rPr>
          <w:b/>
          <w:color w:val="000000"/>
          <w:sz w:val="24"/>
          <w:szCs w:val="24"/>
          <w:lang w:eastAsia="ru-RU"/>
        </w:rPr>
      </w:pPr>
      <w:r w:rsidRPr="004001E0">
        <w:rPr>
          <w:b/>
          <w:color w:val="000000"/>
          <w:sz w:val="24"/>
          <w:szCs w:val="24"/>
          <w:lang w:eastAsia="ru-RU"/>
        </w:rPr>
        <w:t>6.  Когда делают искусственное дыхание и закрытый массаж сердца</w:t>
      </w:r>
    </w:p>
    <w:p w:rsidR="004001E0" w:rsidRPr="004001E0" w:rsidRDefault="004001E0" w:rsidP="004001E0">
      <w:pPr>
        <w:jc w:val="both"/>
        <w:rPr>
          <w:color w:val="000000"/>
          <w:sz w:val="24"/>
          <w:szCs w:val="24"/>
          <w:lang w:eastAsia="ru-RU"/>
        </w:rPr>
      </w:pPr>
      <w:r w:rsidRPr="004001E0">
        <w:rPr>
          <w:color w:val="000000"/>
          <w:sz w:val="24"/>
          <w:szCs w:val="24"/>
          <w:lang w:eastAsia="ru-RU"/>
        </w:rPr>
        <w:t>А) при потере сознания</w:t>
      </w:r>
    </w:p>
    <w:p w:rsidR="004001E0" w:rsidRPr="004001E0" w:rsidRDefault="004001E0" w:rsidP="004001E0">
      <w:pPr>
        <w:jc w:val="both"/>
        <w:rPr>
          <w:color w:val="000000"/>
          <w:sz w:val="24"/>
          <w:szCs w:val="24"/>
          <w:lang w:eastAsia="ru-RU"/>
        </w:rPr>
      </w:pPr>
      <w:r w:rsidRPr="004001E0">
        <w:rPr>
          <w:color w:val="000000"/>
          <w:sz w:val="24"/>
          <w:szCs w:val="24"/>
          <w:lang w:eastAsia="ru-RU"/>
        </w:rPr>
        <w:t>Б) когда зрачки расширены</w:t>
      </w:r>
    </w:p>
    <w:p w:rsidR="004001E0" w:rsidRPr="004001E0" w:rsidRDefault="004001E0" w:rsidP="004001E0">
      <w:pPr>
        <w:jc w:val="both"/>
        <w:rPr>
          <w:color w:val="000000"/>
          <w:sz w:val="24"/>
          <w:szCs w:val="24"/>
          <w:lang w:eastAsia="ru-RU"/>
        </w:rPr>
      </w:pPr>
      <w:r w:rsidRPr="004001E0">
        <w:rPr>
          <w:color w:val="000000"/>
          <w:sz w:val="24"/>
          <w:szCs w:val="24"/>
          <w:lang w:eastAsia="ru-RU"/>
        </w:rPr>
        <w:t>В) не прощупывается пульс</w:t>
      </w:r>
    </w:p>
    <w:p w:rsidR="004001E0" w:rsidRPr="004001E0" w:rsidRDefault="004001E0" w:rsidP="004001E0">
      <w:pPr>
        <w:ind w:left="-284"/>
        <w:jc w:val="both"/>
        <w:rPr>
          <w:color w:val="000000"/>
          <w:sz w:val="24"/>
          <w:szCs w:val="24"/>
          <w:lang w:eastAsia="ru-RU"/>
        </w:rPr>
      </w:pPr>
      <w:r w:rsidRPr="004001E0">
        <w:rPr>
          <w:b/>
          <w:color w:val="000000"/>
          <w:sz w:val="24"/>
          <w:szCs w:val="24"/>
          <w:lang w:eastAsia="ru-RU"/>
        </w:rPr>
        <w:t>7.  Когда при термическом ожоге на участках кожи появляется пузыри это ожог</w:t>
      </w:r>
    </w:p>
    <w:p w:rsidR="004001E0" w:rsidRPr="004001E0" w:rsidRDefault="004001E0" w:rsidP="004001E0">
      <w:pPr>
        <w:jc w:val="both"/>
        <w:rPr>
          <w:color w:val="000000"/>
          <w:sz w:val="24"/>
          <w:szCs w:val="24"/>
          <w:lang w:eastAsia="ru-RU"/>
        </w:rPr>
      </w:pPr>
      <w:r w:rsidRPr="004001E0">
        <w:rPr>
          <w:color w:val="000000"/>
          <w:sz w:val="24"/>
          <w:szCs w:val="24"/>
          <w:lang w:eastAsia="ru-RU"/>
        </w:rPr>
        <w:t>А) II степени</w:t>
      </w:r>
    </w:p>
    <w:p w:rsidR="004001E0" w:rsidRPr="004001E0" w:rsidRDefault="004001E0" w:rsidP="004001E0">
      <w:pPr>
        <w:jc w:val="both"/>
        <w:rPr>
          <w:color w:val="000000"/>
          <w:sz w:val="24"/>
          <w:szCs w:val="24"/>
          <w:lang w:eastAsia="ru-RU"/>
        </w:rPr>
      </w:pPr>
      <w:r w:rsidRPr="004001E0">
        <w:rPr>
          <w:color w:val="000000"/>
          <w:sz w:val="24"/>
          <w:szCs w:val="24"/>
          <w:lang w:eastAsia="ru-RU"/>
        </w:rPr>
        <w:t>Б) I степени</w:t>
      </w:r>
    </w:p>
    <w:p w:rsidR="004001E0" w:rsidRPr="004001E0" w:rsidRDefault="004001E0" w:rsidP="004001E0">
      <w:pPr>
        <w:jc w:val="both"/>
        <w:rPr>
          <w:color w:val="000000"/>
          <w:sz w:val="24"/>
          <w:szCs w:val="24"/>
          <w:lang w:eastAsia="ru-RU"/>
        </w:rPr>
      </w:pPr>
      <w:r w:rsidRPr="004001E0">
        <w:rPr>
          <w:color w:val="000000"/>
          <w:sz w:val="24"/>
          <w:szCs w:val="24"/>
          <w:lang w:eastAsia="ru-RU"/>
        </w:rPr>
        <w:t>В) III степени</w:t>
      </w:r>
    </w:p>
    <w:p w:rsidR="004001E0" w:rsidRPr="004001E0" w:rsidRDefault="004001E0" w:rsidP="004001E0">
      <w:pPr>
        <w:numPr>
          <w:ilvl w:val="0"/>
          <w:numId w:val="41"/>
        </w:numPr>
        <w:spacing w:after="200" w:line="276" w:lineRule="auto"/>
        <w:ind w:hanging="284"/>
        <w:jc w:val="both"/>
        <w:rPr>
          <w:b/>
          <w:color w:val="000000"/>
          <w:sz w:val="24"/>
          <w:szCs w:val="24"/>
          <w:lang w:eastAsia="ru-RU"/>
        </w:rPr>
      </w:pPr>
      <w:r w:rsidRPr="004001E0">
        <w:rPr>
          <w:b/>
          <w:color w:val="000000"/>
          <w:sz w:val="24"/>
          <w:szCs w:val="24"/>
          <w:lang w:eastAsia="ru-RU"/>
        </w:rPr>
        <w:t>При артериальном кровотечении жгут накладывают</w:t>
      </w:r>
    </w:p>
    <w:p w:rsidR="004001E0" w:rsidRPr="004001E0" w:rsidRDefault="004001E0" w:rsidP="004001E0">
      <w:pPr>
        <w:jc w:val="both"/>
        <w:rPr>
          <w:color w:val="000000"/>
          <w:sz w:val="24"/>
          <w:szCs w:val="24"/>
          <w:lang w:eastAsia="ru-RU"/>
        </w:rPr>
      </w:pPr>
      <w:r w:rsidRPr="004001E0">
        <w:rPr>
          <w:color w:val="000000"/>
          <w:sz w:val="24"/>
          <w:szCs w:val="24"/>
          <w:lang w:eastAsia="ru-RU"/>
        </w:rPr>
        <w:t>А) выше раны 5 см</w:t>
      </w:r>
    </w:p>
    <w:p w:rsidR="004001E0" w:rsidRPr="004001E0" w:rsidRDefault="004001E0" w:rsidP="004001E0">
      <w:pPr>
        <w:jc w:val="both"/>
        <w:rPr>
          <w:color w:val="000000"/>
          <w:sz w:val="24"/>
          <w:szCs w:val="24"/>
          <w:lang w:eastAsia="ru-RU"/>
        </w:rPr>
      </w:pPr>
      <w:r w:rsidRPr="004001E0">
        <w:rPr>
          <w:color w:val="000000"/>
          <w:sz w:val="24"/>
          <w:szCs w:val="24"/>
          <w:lang w:eastAsia="ru-RU"/>
        </w:rPr>
        <w:t>Б) ниже раны</w:t>
      </w:r>
    </w:p>
    <w:p w:rsidR="004001E0" w:rsidRPr="004001E0" w:rsidRDefault="004001E0" w:rsidP="004001E0">
      <w:pPr>
        <w:jc w:val="both"/>
        <w:rPr>
          <w:color w:val="000000"/>
          <w:sz w:val="24"/>
          <w:szCs w:val="24"/>
          <w:lang w:eastAsia="ru-RU"/>
        </w:rPr>
      </w:pPr>
      <w:r w:rsidRPr="004001E0">
        <w:rPr>
          <w:color w:val="000000"/>
          <w:sz w:val="24"/>
          <w:szCs w:val="24"/>
          <w:lang w:eastAsia="ru-RU"/>
        </w:rPr>
        <w:t>В) выше раны на 15см</w:t>
      </w:r>
    </w:p>
    <w:p w:rsidR="004001E0" w:rsidRPr="004001E0" w:rsidRDefault="004001E0" w:rsidP="004001E0">
      <w:pPr>
        <w:numPr>
          <w:ilvl w:val="0"/>
          <w:numId w:val="41"/>
        </w:numPr>
        <w:spacing w:after="200" w:line="276" w:lineRule="auto"/>
        <w:jc w:val="both"/>
        <w:rPr>
          <w:b/>
          <w:color w:val="000000"/>
          <w:sz w:val="24"/>
          <w:szCs w:val="24"/>
          <w:lang w:eastAsia="ru-RU"/>
        </w:rPr>
      </w:pPr>
      <w:r w:rsidRPr="004001E0">
        <w:rPr>
          <w:b/>
          <w:color w:val="000000"/>
          <w:sz w:val="24"/>
          <w:szCs w:val="24"/>
          <w:lang w:eastAsia="ru-RU"/>
        </w:rPr>
        <w:t>При искусственном дыхании закрытом массаже сердца нужно сделать в минуту толчков</w:t>
      </w:r>
    </w:p>
    <w:p w:rsidR="004001E0" w:rsidRPr="004001E0" w:rsidRDefault="004001E0" w:rsidP="004001E0">
      <w:pPr>
        <w:jc w:val="both"/>
        <w:rPr>
          <w:color w:val="000000"/>
          <w:sz w:val="24"/>
          <w:szCs w:val="24"/>
          <w:lang w:eastAsia="ru-RU"/>
        </w:rPr>
      </w:pPr>
      <w:r w:rsidRPr="004001E0">
        <w:rPr>
          <w:color w:val="000000"/>
          <w:sz w:val="24"/>
          <w:szCs w:val="24"/>
          <w:lang w:eastAsia="ru-RU"/>
        </w:rPr>
        <w:t>А) 5</w:t>
      </w:r>
      <w:r w:rsidRPr="004001E0">
        <w:rPr>
          <w:color w:val="000000"/>
          <w:sz w:val="24"/>
          <w:szCs w:val="24"/>
          <w:lang w:eastAsia="ru-RU"/>
        </w:rPr>
        <w:tab/>
      </w:r>
      <w:r w:rsidRPr="004001E0">
        <w:rPr>
          <w:color w:val="000000"/>
          <w:sz w:val="24"/>
          <w:szCs w:val="24"/>
          <w:lang w:eastAsia="ru-RU"/>
        </w:rPr>
        <w:tab/>
        <w:t>Б) 15</w:t>
      </w:r>
      <w:r w:rsidRPr="004001E0">
        <w:rPr>
          <w:color w:val="000000"/>
          <w:sz w:val="24"/>
          <w:szCs w:val="24"/>
          <w:lang w:eastAsia="ru-RU"/>
        </w:rPr>
        <w:tab/>
      </w:r>
      <w:r w:rsidRPr="004001E0">
        <w:rPr>
          <w:color w:val="000000"/>
          <w:sz w:val="24"/>
          <w:szCs w:val="24"/>
          <w:lang w:eastAsia="ru-RU"/>
        </w:rPr>
        <w:tab/>
        <w:t>В) 60</w:t>
      </w:r>
    </w:p>
    <w:p w:rsidR="004001E0" w:rsidRPr="004001E0" w:rsidRDefault="004001E0" w:rsidP="004001E0">
      <w:pPr>
        <w:numPr>
          <w:ilvl w:val="0"/>
          <w:numId w:val="41"/>
        </w:numPr>
        <w:spacing w:after="200" w:line="276" w:lineRule="auto"/>
        <w:jc w:val="both"/>
        <w:rPr>
          <w:b/>
          <w:color w:val="000000"/>
          <w:sz w:val="24"/>
          <w:szCs w:val="24"/>
          <w:lang w:eastAsia="ru-RU"/>
        </w:rPr>
      </w:pPr>
      <w:r w:rsidRPr="004001E0">
        <w:rPr>
          <w:b/>
          <w:color w:val="000000"/>
          <w:sz w:val="24"/>
          <w:szCs w:val="24"/>
          <w:lang w:eastAsia="ru-RU"/>
        </w:rPr>
        <w:t xml:space="preserve"> В каком случае делают искусственное дыхание и закрытый массаж сердца</w:t>
      </w:r>
    </w:p>
    <w:p w:rsidR="004001E0" w:rsidRPr="004001E0" w:rsidRDefault="004001E0" w:rsidP="004001E0">
      <w:pPr>
        <w:jc w:val="both"/>
        <w:rPr>
          <w:color w:val="000000"/>
          <w:sz w:val="24"/>
          <w:szCs w:val="24"/>
          <w:lang w:eastAsia="ru-RU"/>
        </w:rPr>
      </w:pPr>
      <w:r w:rsidRPr="004001E0">
        <w:rPr>
          <w:color w:val="000000"/>
          <w:sz w:val="24"/>
          <w:szCs w:val="24"/>
          <w:lang w:eastAsia="ru-RU"/>
        </w:rPr>
        <w:t>А) когда зрачки расширены</w:t>
      </w:r>
    </w:p>
    <w:p w:rsidR="004001E0" w:rsidRPr="004001E0" w:rsidRDefault="004001E0" w:rsidP="004001E0">
      <w:pPr>
        <w:jc w:val="both"/>
        <w:rPr>
          <w:color w:val="000000"/>
          <w:sz w:val="24"/>
          <w:szCs w:val="24"/>
          <w:lang w:eastAsia="ru-RU"/>
        </w:rPr>
      </w:pPr>
      <w:r w:rsidRPr="004001E0">
        <w:rPr>
          <w:color w:val="000000"/>
          <w:sz w:val="24"/>
          <w:szCs w:val="24"/>
          <w:lang w:eastAsia="ru-RU"/>
        </w:rPr>
        <w:t>Б) не прощупывается пульс</w:t>
      </w:r>
    </w:p>
    <w:p w:rsidR="004001E0" w:rsidRPr="004001E0" w:rsidRDefault="004001E0" w:rsidP="004001E0">
      <w:pPr>
        <w:jc w:val="both"/>
        <w:rPr>
          <w:color w:val="000000"/>
          <w:sz w:val="24"/>
          <w:szCs w:val="24"/>
          <w:lang w:eastAsia="ru-RU"/>
        </w:rPr>
      </w:pPr>
      <w:r w:rsidRPr="004001E0">
        <w:rPr>
          <w:color w:val="000000"/>
          <w:sz w:val="24"/>
          <w:szCs w:val="24"/>
          <w:lang w:eastAsia="ru-RU"/>
        </w:rPr>
        <w:t>В) при потере сознания</w:t>
      </w:r>
    </w:p>
    <w:p w:rsidR="004001E0" w:rsidRPr="004001E0" w:rsidRDefault="004001E0" w:rsidP="004001E0">
      <w:pPr>
        <w:numPr>
          <w:ilvl w:val="0"/>
          <w:numId w:val="41"/>
        </w:numPr>
        <w:spacing w:after="200" w:line="276" w:lineRule="auto"/>
        <w:jc w:val="both"/>
        <w:rPr>
          <w:b/>
          <w:color w:val="000000"/>
          <w:sz w:val="24"/>
          <w:szCs w:val="24"/>
          <w:lang w:eastAsia="ru-RU"/>
        </w:rPr>
      </w:pPr>
      <w:r w:rsidRPr="004001E0">
        <w:rPr>
          <w:b/>
          <w:color w:val="000000"/>
          <w:sz w:val="24"/>
          <w:szCs w:val="24"/>
          <w:lang w:eastAsia="ru-RU"/>
        </w:rPr>
        <w:t>Когда при термическом ожоге появляется покраснения на участках кожи</w:t>
      </w:r>
      <w:r>
        <w:rPr>
          <w:b/>
          <w:color w:val="000000"/>
          <w:sz w:val="24"/>
          <w:szCs w:val="24"/>
          <w:lang w:eastAsia="ru-RU"/>
        </w:rPr>
        <w:t xml:space="preserve"> - </w:t>
      </w:r>
      <w:r w:rsidRPr="004001E0">
        <w:rPr>
          <w:b/>
          <w:color w:val="000000"/>
          <w:sz w:val="24"/>
          <w:szCs w:val="24"/>
          <w:lang w:eastAsia="ru-RU"/>
        </w:rPr>
        <w:t>это ожог</w:t>
      </w:r>
    </w:p>
    <w:p w:rsidR="004001E0" w:rsidRPr="004001E0" w:rsidRDefault="004001E0" w:rsidP="004001E0">
      <w:pPr>
        <w:jc w:val="both"/>
        <w:rPr>
          <w:color w:val="000000"/>
          <w:sz w:val="24"/>
          <w:szCs w:val="24"/>
          <w:lang w:eastAsia="ru-RU"/>
        </w:rPr>
      </w:pPr>
      <w:r w:rsidRPr="004001E0">
        <w:rPr>
          <w:color w:val="000000"/>
          <w:sz w:val="24"/>
          <w:szCs w:val="24"/>
          <w:lang w:eastAsia="ru-RU"/>
        </w:rPr>
        <w:t>А) II степени       Б) III степени       В) I степени</w:t>
      </w:r>
    </w:p>
    <w:p w:rsidR="004001E0" w:rsidRPr="004001E0" w:rsidRDefault="004001E0" w:rsidP="004001E0">
      <w:pPr>
        <w:numPr>
          <w:ilvl w:val="0"/>
          <w:numId w:val="41"/>
        </w:numPr>
        <w:spacing w:after="200" w:line="276" w:lineRule="auto"/>
        <w:jc w:val="both"/>
        <w:rPr>
          <w:b/>
          <w:color w:val="000000"/>
          <w:sz w:val="24"/>
          <w:szCs w:val="24"/>
          <w:lang w:eastAsia="ru-RU"/>
        </w:rPr>
      </w:pPr>
      <w:r w:rsidRPr="004001E0">
        <w:rPr>
          <w:b/>
          <w:color w:val="000000"/>
          <w:sz w:val="24"/>
          <w:szCs w:val="24"/>
          <w:lang w:eastAsia="ru-RU"/>
        </w:rPr>
        <w:t>Кровь темного цвета и стекает струей при кровотечении</w:t>
      </w:r>
    </w:p>
    <w:p w:rsidR="004001E0" w:rsidRPr="004001E0" w:rsidRDefault="004001E0" w:rsidP="004001E0">
      <w:pPr>
        <w:jc w:val="both"/>
        <w:rPr>
          <w:color w:val="000000"/>
          <w:sz w:val="24"/>
          <w:szCs w:val="24"/>
          <w:lang w:eastAsia="ru-RU"/>
        </w:rPr>
      </w:pPr>
      <w:r w:rsidRPr="004001E0">
        <w:rPr>
          <w:color w:val="000000"/>
          <w:sz w:val="24"/>
          <w:szCs w:val="24"/>
          <w:lang w:eastAsia="ru-RU"/>
        </w:rPr>
        <w:t>А) венозном</w:t>
      </w:r>
      <w:r w:rsidRPr="004001E0">
        <w:rPr>
          <w:color w:val="000000"/>
          <w:sz w:val="24"/>
          <w:szCs w:val="24"/>
          <w:lang w:eastAsia="ru-RU"/>
        </w:rPr>
        <w:tab/>
      </w:r>
      <w:r w:rsidRPr="004001E0">
        <w:rPr>
          <w:color w:val="000000"/>
          <w:sz w:val="24"/>
          <w:szCs w:val="24"/>
          <w:lang w:eastAsia="ru-RU"/>
        </w:rPr>
        <w:tab/>
        <w:t>Б) артериальном</w:t>
      </w:r>
      <w:r w:rsidRPr="004001E0">
        <w:rPr>
          <w:color w:val="000000"/>
          <w:sz w:val="24"/>
          <w:szCs w:val="24"/>
          <w:lang w:eastAsia="ru-RU"/>
        </w:rPr>
        <w:tab/>
      </w:r>
      <w:r w:rsidRPr="004001E0">
        <w:rPr>
          <w:color w:val="000000"/>
          <w:sz w:val="24"/>
          <w:szCs w:val="24"/>
          <w:lang w:eastAsia="ru-RU"/>
        </w:rPr>
        <w:tab/>
        <w:t>В) капиллярном</w:t>
      </w:r>
    </w:p>
    <w:p w:rsidR="004001E0" w:rsidRPr="004001E0" w:rsidRDefault="004001E0" w:rsidP="004001E0">
      <w:pPr>
        <w:numPr>
          <w:ilvl w:val="0"/>
          <w:numId w:val="41"/>
        </w:numPr>
        <w:spacing w:after="200" w:line="276" w:lineRule="auto"/>
        <w:jc w:val="both"/>
        <w:rPr>
          <w:b/>
          <w:color w:val="000000"/>
          <w:sz w:val="24"/>
          <w:szCs w:val="24"/>
          <w:lang w:eastAsia="ru-RU"/>
        </w:rPr>
      </w:pPr>
      <w:r w:rsidRPr="004001E0">
        <w:rPr>
          <w:b/>
          <w:color w:val="000000"/>
          <w:sz w:val="24"/>
          <w:szCs w:val="24"/>
          <w:lang w:eastAsia="ru-RU"/>
        </w:rPr>
        <w:t>Когда при термическом ожоге нарушены кожные покровы и мягкие ткани, это ожог</w:t>
      </w:r>
    </w:p>
    <w:p w:rsidR="004001E0" w:rsidRPr="004001E0" w:rsidRDefault="004001E0" w:rsidP="004001E0">
      <w:pPr>
        <w:jc w:val="both"/>
        <w:rPr>
          <w:color w:val="000000"/>
          <w:sz w:val="24"/>
          <w:szCs w:val="24"/>
          <w:lang w:eastAsia="ru-RU"/>
        </w:rPr>
      </w:pPr>
      <w:r w:rsidRPr="004001E0">
        <w:rPr>
          <w:color w:val="000000"/>
          <w:sz w:val="24"/>
          <w:szCs w:val="24"/>
          <w:lang w:eastAsia="ru-RU"/>
        </w:rPr>
        <w:t>А) I степени</w:t>
      </w:r>
      <w:r w:rsidRPr="004001E0">
        <w:rPr>
          <w:color w:val="000000"/>
          <w:sz w:val="24"/>
          <w:szCs w:val="24"/>
          <w:lang w:eastAsia="ru-RU"/>
        </w:rPr>
        <w:tab/>
      </w:r>
      <w:r w:rsidRPr="004001E0">
        <w:rPr>
          <w:color w:val="000000"/>
          <w:sz w:val="24"/>
          <w:szCs w:val="24"/>
          <w:lang w:eastAsia="ru-RU"/>
        </w:rPr>
        <w:tab/>
        <w:t>Б) IV степени</w:t>
      </w:r>
      <w:r w:rsidRPr="004001E0">
        <w:rPr>
          <w:color w:val="000000"/>
          <w:sz w:val="24"/>
          <w:szCs w:val="24"/>
          <w:lang w:eastAsia="ru-RU"/>
        </w:rPr>
        <w:tab/>
      </w:r>
      <w:r w:rsidRPr="004001E0">
        <w:rPr>
          <w:color w:val="000000"/>
          <w:sz w:val="24"/>
          <w:szCs w:val="24"/>
          <w:lang w:eastAsia="ru-RU"/>
        </w:rPr>
        <w:tab/>
        <w:t>В) III степен</w:t>
      </w:r>
    </w:p>
    <w:p w:rsidR="004001E0" w:rsidRPr="004001E0" w:rsidRDefault="004001E0" w:rsidP="004001E0">
      <w:pPr>
        <w:ind w:left="-284"/>
        <w:jc w:val="both"/>
        <w:rPr>
          <w:color w:val="000000"/>
          <w:sz w:val="24"/>
          <w:szCs w:val="24"/>
          <w:lang w:eastAsia="ru-RU"/>
        </w:rPr>
      </w:pPr>
      <w:r w:rsidRPr="004001E0">
        <w:rPr>
          <w:b/>
          <w:color w:val="000000"/>
          <w:sz w:val="24"/>
          <w:szCs w:val="24"/>
          <w:lang w:eastAsia="ru-RU"/>
        </w:rPr>
        <w:t>14.</w:t>
      </w:r>
      <w:r w:rsidRPr="004001E0">
        <w:rPr>
          <w:color w:val="000000"/>
          <w:sz w:val="24"/>
          <w:szCs w:val="24"/>
          <w:lang w:eastAsia="ru-RU"/>
        </w:rPr>
        <w:t xml:space="preserve"> </w:t>
      </w:r>
      <w:r w:rsidRPr="004001E0">
        <w:rPr>
          <w:b/>
          <w:color w:val="000000"/>
          <w:sz w:val="24"/>
          <w:szCs w:val="24"/>
          <w:lang w:eastAsia="ru-RU"/>
        </w:rPr>
        <w:t>Кровь ярко-алого цвета и бьет фонтаном это кровотечение</w:t>
      </w:r>
    </w:p>
    <w:p w:rsidR="004001E0" w:rsidRPr="004001E0" w:rsidRDefault="004001E0" w:rsidP="004001E0">
      <w:pPr>
        <w:jc w:val="both"/>
        <w:rPr>
          <w:color w:val="000000"/>
          <w:sz w:val="24"/>
          <w:szCs w:val="24"/>
          <w:lang w:eastAsia="ru-RU"/>
        </w:rPr>
      </w:pPr>
      <w:r w:rsidRPr="004001E0">
        <w:rPr>
          <w:color w:val="000000"/>
          <w:sz w:val="24"/>
          <w:szCs w:val="24"/>
          <w:lang w:eastAsia="ru-RU"/>
        </w:rPr>
        <w:t>А) венозном</w:t>
      </w:r>
      <w:r w:rsidRPr="004001E0">
        <w:rPr>
          <w:color w:val="000000"/>
          <w:sz w:val="24"/>
          <w:szCs w:val="24"/>
          <w:lang w:eastAsia="ru-RU"/>
        </w:rPr>
        <w:tab/>
      </w:r>
      <w:r w:rsidRPr="004001E0">
        <w:rPr>
          <w:color w:val="000000"/>
          <w:sz w:val="24"/>
          <w:szCs w:val="24"/>
          <w:lang w:eastAsia="ru-RU"/>
        </w:rPr>
        <w:tab/>
        <w:t>Б) артериальном</w:t>
      </w:r>
      <w:r w:rsidRPr="004001E0">
        <w:rPr>
          <w:color w:val="000000"/>
          <w:sz w:val="24"/>
          <w:szCs w:val="24"/>
          <w:lang w:eastAsia="ru-RU"/>
        </w:rPr>
        <w:tab/>
      </w:r>
      <w:r w:rsidRPr="004001E0">
        <w:rPr>
          <w:color w:val="000000"/>
          <w:sz w:val="24"/>
          <w:szCs w:val="24"/>
          <w:lang w:eastAsia="ru-RU"/>
        </w:rPr>
        <w:tab/>
        <w:t>В) капиллярном</w:t>
      </w:r>
    </w:p>
    <w:p w:rsidR="004001E0" w:rsidRPr="004001E0" w:rsidRDefault="004001E0" w:rsidP="004001E0">
      <w:pPr>
        <w:numPr>
          <w:ilvl w:val="0"/>
          <w:numId w:val="42"/>
        </w:numPr>
        <w:spacing w:after="200" w:line="276" w:lineRule="auto"/>
        <w:ind w:left="-284" w:hanging="142"/>
        <w:jc w:val="both"/>
        <w:rPr>
          <w:color w:val="000000"/>
          <w:sz w:val="24"/>
          <w:szCs w:val="24"/>
          <w:lang w:eastAsia="ru-RU"/>
        </w:rPr>
      </w:pPr>
      <w:r w:rsidRPr="004001E0">
        <w:rPr>
          <w:b/>
          <w:color w:val="000000"/>
          <w:sz w:val="24"/>
          <w:szCs w:val="24"/>
          <w:lang w:eastAsia="ru-RU"/>
        </w:rPr>
        <w:t>При артериальном кровотечении зимой можно держать жгут</w:t>
      </w:r>
      <w:r w:rsidRPr="004001E0">
        <w:rPr>
          <w:color w:val="000000"/>
          <w:sz w:val="24"/>
          <w:szCs w:val="24"/>
          <w:lang w:eastAsia="ru-RU"/>
        </w:rPr>
        <w:t>:</w:t>
      </w:r>
    </w:p>
    <w:p w:rsidR="004001E0" w:rsidRPr="004001E0" w:rsidRDefault="004001E0" w:rsidP="004001E0">
      <w:pPr>
        <w:jc w:val="both"/>
        <w:rPr>
          <w:color w:val="000000"/>
          <w:sz w:val="24"/>
          <w:szCs w:val="24"/>
          <w:lang w:eastAsia="ru-RU"/>
        </w:rPr>
      </w:pPr>
      <w:r w:rsidRPr="004001E0">
        <w:rPr>
          <w:color w:val="000000"/>
          <w:sz w:val="24"/>
          <w:szCs w:val="24"/>
          <w:lang w:eastAsia="ru-RU"/>
        </w:rPr>
        <w:t>А) 3 часа</w:t>
      </w:r>
      <w:r w:rsidRPr="004001E0">
        <w:rPr>
          <w:color w:val="000000"/>
          <w:sz w:val="24"/>
          <w:szCs w:val="24"/>
          <w:lang w:eastAsia="ru-RU"/>
        </w:rPr>
        <w:tab/>
      </w:r>
      <w:r w:rsidRPr="004001E0">
        <w:rPr>
          <w:color w:val="000000"/>
          <w:sz w:val="24"/>
          <w:szCs w:val="24"/>
          <w:lang w:eastAsia="ru-RU"/>
        </w:rPr>
        <w:tab/>
        <w:t>Б) 2 часа</w:t>
      </w:r>
      <w:r w:rsidRPr="004001E0">
        <w:rPr>
          <w:color w:val="000000"/>
          <w:sz w:val="24"/>
          <w:szCs w:val="24"/>
          <w:lang w:eastAsia="ru-RU"/>
        </w:rPr>
        <w:tab/>
      </w:r>
      <w:r w:rsidRPr="004001E0">
        <w:rPr>
          <w:color w:val="000000"/>
          <w:sz w:val="24"/>
          <w:szCs w:val="24"/>
          <w:lang w:eastAsia="ru-RU"/>
        </w:rPr>
        <w:tab/>
        <w:t>В) 1 час</w:t>
      </w:r>
    </w:p>
    <w:p w:rsidR="004001E0" w:rsidRPr="004001E0" w:rsidRDefault="004001E0" w:rsidP="004001E0">
      <w:pPr>
        <w:rPr>
          <w:color w:val="000000"/>
          <w:sz w:val="24"/>
          <w:szCs w:val="24"/>
          <w:lang w:eastAsia="ru-RU"/>
        </w:rPr>
      </w:pPr>
    </w:p>
    <w:p w:rsidR="004001E0" w:rsidRDefault="004001E0" w:rsidP="004001E0">
      <w:pPr>
        <w:shd w:val="clear" w:color="auto" w:fill="FFFFFF"/>
        <w:spacing w:after="300"/>
        <w:jc w:val="both"/>
        <w:rPr>
          <w:rFonts w:ascii="OpenSans" w:hAnsi="OpenSans"/>
          <w:color w:val="000000"/>
          <w:sz w:val="24"/>
          <w:szCs w:val="24"/>
          <w:lang w:eastAsia="ru-RU"/>
        </w:rPr>
      </w:pPr>
    </w:p>
    <w:p w:rsidR="004001E0" w:rsidRPr="004001E0" w:rsidRDefault="004001E0" w:rsidP="004001E0">
      <w:pPr>
        <w:autoSpaceDE w:val="0"/>
        <w:autoSpaceDN w:val="0"/>
        <w:adjustRightInd w:val="0"/>
        <w:ind w:left="720"/>
        <w:contextualSpacing/>
        <w:jc w:val="center"/>
        <w:rPr>
          <w:rFonts w:ascii="Times New Roman CYR" w:eastAsia="Calibri" w:hAnsi="Times New Roman CYR" w:cs="Times New Roman CYR"/>
          <w:b/>
          <w:bCs/>
          <w:i/>
          <w:color w:val="000000"/>
          <w:sz w:val="24"/>
          <w:szCs w:val="24"/>
        </w:rPr>
      </w:pPr>
      <w:r w:rsidRPr="004001E0">
        <w:rPr>
          <w:rFonts w:ascii="Times New Roman CYR" w:eastAsia="Calibri" w:hAnsi="Times New Roman CYR" w:cs="Times New Roman CYR"/>
          <w:b/>
          <w:bCs/>
          <w:i/>
          <w:color w:val="000000"/>
          <w:sz w:val="24"/>
          <w:szCs w:val="24"/>
        </w:rPr>
        <w:lastRenderedPageBreak/>
        <w:t>Практическая работа по предмету</w:t>
      </w:r>
    </w:p>
    <w:p w:rsidR="004001E0" w:rsidRPr="004001E0" w:rsidRDefault="004001E0" w:rsidP="004001E0">
      <w:pPr>
        <w:autoSpaceDE w:val="0"/>
        <w:autoSpaceDN w:val="0"/>
        <w:adjustRightInd w:val="0"/>
        <w:ind w:left="720"/>
        <w:contextualSpacing/>
        <w:jc w:val="center"/>
        <w:rPr>
          <w:rFonts w:ascii="Times New Roman CYR" w:eastAsia="Calibri" w:hAnsi="Times New Roman CYR" w:cs="Times New Roman CYR"/>
          <w:b/>
          <w:bCs/>
          <w:i/>
          <w:color w:val="000000"/>
          <w:sz w:val="24"/>
          <w:szCs w:val="24"/>
        </w:rPr>
      </w:pPr>
      <w:r w:rsidRPr="004001E0">
        <w:rPr>
          <w:rFonts w:ascii="Times New Roman CYR" w:eastAsia="Calibri" w:hAnsi="Times New Roman CYR" w:cs="Times New Roman CYR"/>
          <w:b/>
          <w:bCs/>
          <w:i/>
          <w:color w:val="000000"/>
          <w:sz w:val="24"/>
          <w:szCs w:val="24"/>
        </w:rPr>
        <w:t>«Охрана труда»</w:t>
      </w:r>
    </w:p>
    <w:p w:rsidR="004001E0" w:rsidRPr="004001E0" w:rsidRDefault="004001E0" w:rsidP="004001E0">
      <w:pPr>
        <w:autoSpaceDE w:val="0"/>
        <w:autoSpaceDN w:val="0"/>
        <w:adjustRightInd w:val="0"/>
        <w:ind w:left="720"/>
        <w:contextualSpacing/>
        <w:jc w:val="center"/>
        <w:rPr>
          <w:rFonts w:ascii="Times New Roman CYR" w:eastAsia="Calibri" w:hAnsi="Times New Roman CYR" w:cs="Times New Roman CYR"/>
          <w:b/>
          <w:bCs/>
          <w:i/>
          <w:color w:val="000000"/>
          <w:sz w:val="24"/>
          <w:szCs w:val="24"/>
        </w:rPr>
      </w:pPr>
      <w:r w:rsidRPr="004001E0">
        <w:rPr>
          <w:rFonts w:ascii="Times New Roman CYR" w:eastAsia="Calibri" w:hAnsi="Times New Roman CYR" w:cs="Times New Roman CYR"/>
          <w:b/>
          <w:bCs/>
          <w:i/>
          <w:color w:val="000000"/>
          <w:sz w:val="24"/>
          <w:szCs w:val="24"/>
        </w:rPr>
        <w:t>«Решение ситуационных задач»</w:t>
      </w:r>
    </w:p>
    <w:p w:rsidR="004001E0" w:rsidRPr="004001E0" w:rsidRDefault="004001E0" w:rsidP="004001E0">
      <w:pPr>
        <w:autoSpaceDE w:val="0"/>
        <w:autoSpaceDN w:val="0"/>
        <w:adjustRightInd w:val="0"/>
        <w:ind w:left="720"/>
        <w:contextualSpacing/>
        <w:jc w:val="center"/>
        <w:rPr>
          <w:rFonts w:ascii="Times New Roman CYR" w:eastAsia="Calibri" w:hAnsi="Times New Roman CYR" w:cs="Times New Roman CYR"/>
          <w:b/>
          <w:bCs/>
          <w:i/>
          <w:color w:val="000000"/>
          <w:sz w:val="24"/>
          <w:szCs w:val="24"/>
        </w:rPr>
      </w:pPr>
    </w:p>
    <w:p w:rsidR="004001E0" w:rsidRPr="004001E0" w:rsidRDefault="004001E0" w:rsidP="004001E0">
      <w:pPr>
        <w:autoSpaceDE w:val="0"/>
        <w:autoSpaceDN w:val="0"/>
        <w:adjustRightInd w:val="0"/>
        <w:ind w:left="720" w:firstLine="360"/>
        <w:contextualSpacing/>
        <w:rPr>
          <w:rFonts w:ascii="Times New Roman CYR" w:eastAsia="Calibri" w:hAnsi="Times New Roman CYR" w:cs="Times New Roman CYR"/>
          <w:bCs/>
          <w:color w:val="000000"/>
          <w:sz w:val="24"/>
          <w:szCs w:val="24"/>
        </w:rPr>
      </w:pPr>
      <w:r w:rsidRPr="004001E0">
        <w:rPr>
          <w:rFonts w:ascii="Times New Roman CYR" w:eastAsia="Calibri" w:hAnsi="Times New Roman CYR" w:cs="Times New Roman CYR"/>
          <w:bCs/>
          <w:color w:val="000000"/>
          <w:sz w:val="24"/>
          <w:szCs w:val="24"/>
        </w:rPr>
        <w:t>Ситуационная задача представляет собой описание ситуации, которую надо решить, ответив на вопросы, носящие проблемный характер, которые демонстрируют действенность знаний.</w:t>
      </w:r>
    </w:p>
    <w:p w:rsidR="004001E0" w:rsidRPr="004001E0" w:rsidRDefault="004001E0" w:rsidP="004001E0">
      <w:pPr>
        <w:autoSpaceDE w:val="0"/>
        <w:autoSpaceDN w:val="0"/>
        <w:adjustRightInd w:val="0"/>
        <w:ind w:left="720"/>
        <w:contextualSpacing/>
        <w:rPr>
          <w:rFonts w:ascii="Times New Roman CYR" w:eastAsia="Calibri" w:hAnsi="Times New Roman CYR" w:cs="Times New Roman CYR"/>
          <w:bCs/>
          <w:color w:val="000000"/>
          <w:sz w:val="24"/>
          <w:szCs w:val="24"/>
        </w:rPr>
      </w:pPr>
    </w:p>
    <w:p w:rsidR="004001E0" w:rsidRPr="004001E0" w:rsidRDefault="004001E0" w:rsidP="004001E0">
      <w:pPr>
        <w:numPr>
          <w:ilvl w:val="0"/>
          <w:numId w:val="38"/>
        </w:numPr>
        <w:autoSpaceDE w:val="0"/>
        <w:autoSpaceDN w:val="0"/>
        <w:adjustRightInd w:val="0"/>
        <w:spacing w:after="160" w:line="259" w:lineRule="auto"/>
        <w:contextualSpacing/>
        <w:rPr>
          <w:rFonts w:ascii="Times New Roman CYR" w:eastAsia="Calibri" w:hAnsi="Times New Roman CYR" w:cs="Times New Roman CYR"/>
          <w:bCs/>
          <w:color w:val="000000"/>
          <w:sz w:val="24"/>
          <w:szCs w:val="24"/>
        </w:rPr>
      </w:pPr>
      <w:r w:rsidRPr="004001E0">
        <w:rPr>
          <w:rFonts w:ascii="Times New Roman CYR" w:eastAsia="Calibri" w:hAnsi="Times New Roman CYR" w:cs="Times New Roman CYR"/>
          <w:bCs/>
          <w:color w:val="000000"/>
          <w:sz w:val="24"/>
          <w:szCs w:val="24"/>
        </w:rPr>
        <w:t>По требованию органов государственного надзора и контроля директор отстранил от работы работника, не прошедшего обучение и проверку знаний по охране труда не по своей вине. Будет ли ему произведена оплата за время отстранения от работы и в каком размере?</w:t>
      </w:r>
    </w:p>
    <w:p w:rsidR="004001E0" w:rsidRPr="004001E0" w:rsidRDefault="004001E0" w:rsidP="004001E0">
      <w:pPr>
        <w:autoSpaceDE w:val="0"/>
        <w:autoSpaceDN w:val="0"/>
        <w:adjustRightInd w:val="0"/>
        <w:ind w:left="720"/>
        <w:contextualSpacing/>
        <w:rPr>
          <w:rFonts w:ascii="Times New Roman CYR" w:eastAsia="Calibri" w:hAnsi="Times New Roman CYR" w:cs="Times New Roman CYR"/>
          <w:bCs/>
          <w:color w:val="000000"/>
          <w:sz w:val="24"/>
          <w:szCs w:val="24"/>
        </w:rPr>
      </w:pPr>
    </w:p>
    <w:p w:rsidR="004001E0" w:rsidRPr="004001E0" w:rsidRDefault="004001E0" w:rsidP="004001E0">
      <w:pPr>
        <w:autoSpaceDE w:val="0"/>
        <w:autoSpaceDN w:val="0"/>
        <w:adjustRightInd w:val="0"/>
        <w:ind w:left="720"/>
        <w:contextualSpacing/>
        <w:rPr>
          <w:rFonts w:ascii="Times New Roman CYR" w:eastAsia="Calibri" w:hAnsi="Times New Roman CYR" w:cs="Times New Roman CYR"/>
          <w:bCs/>
          <w:i/>
          <w:color w:val="000000"/>
          <w:sz w:val="24"/>
          <w:szCs w:val="24"/>
        </w:rPr>
      </w:pPr>
      <w:r w:rsidRPr="004001E0">
        <w:rPr>
          <w:rFonts w:ascii="Times New Roman CYR" w:eastAsia="Calibri" w:hAnsi="Times New Roman CYR" w:cs="Times New Roman CYR"/>
          <w:bCs/>
          <w:i/>
          <w:color w:val="000000"/>
          <w:sz w:val="24"/>
          <w:szCs w:val="24"/>
        </w:rPr>
        <w:t>ОТВЕТ: ТК РФ ст. 76 -2/3 средне заработной платы</w:t>
      </w:r>
    </w:p>
    <w:p w:rsidR="004001E0" w:rsidRPr="004001E0" w:rsidRDefault="004001E0" w:rsidP="004001E0">
      <w:pPr>
        <w:spacing w:after="160" w:line="259" w:lineRule="auto"/>
        <w:rPr>
          <w:rFonts w:ascii="Calibri" w:eastAsia="Calibri" w:hAnsi="Calibri"/>
          <w:sz w:val="22"/>
          <w:szCs w:val="22"/>
        </w:rPr>
      </w:pPr>
    </w:p>
    <w:p w:rsidR="004001E0" w:rsidRPr="004001E0" w:rsidRDefault="004001E0" w:rsidP="004001E0">
      <w:pPr>
        <w:numPr>
          <w:ilvl w:val="0"/>
          <w:numId w:val="38"/>
        </w:numPr>
        <w:spacing w:after="160" w:line="259" w:lineRule="auto"/>
        <w:contextualSpacing/>
        <w:rPr>
          <w:rFonts w:eastAsia="Calibri"/>
          <w:sz w:val="24"/>
          <w:szCs w:val="24"/>
        </w:rPr>
      </w:pPr>
      <w:r w:rsidRPr="004001E0">
        <w:rPr>
          <w:rFonts w:eastAsia="Calibri"/>
          <w:sz w:val="24"/>
          <w:szCs w:val="24"/>
        </w:rPr>
        <w:t xml:space="preserve">Бухгалтер Пономарева по дороге с работы зашла в магазин, выходя из которого упала на крыльце и сломала ногу. Будет ли это событие отнесено к несчастному случаю, связанному с производством? </w:t>
      </w:r>
    </w:p>
    <w:p w:rsidR="004001E0" w:rsidRPr="004001E0" w:rsidRDefault="004001E0" w:rsidP="004001E0">
      <w:pPr>
        <w:spacing w:after="160" w:line="259" w:lineRule="auto"/>
        <w:ind w:left="720"/>
        <w:contextualSpacing/>
        <w:rPr>
          <w:rFonts w:eastAsia="Calibri"/>
          <w:sz w:val="24"/>
          <w:szCs w:val="24"/>
        </w:rPr>
      </w:pPr>
    </w:p>
    <w:p w:rsidR="004001E0" w:rsidRPr="004001E0" w:rsidRDefault="004001E0" w:rsidP="004001E0">
      <w:pPr>
        <w:spacing w:after="160" w:line="259" w:lineRule="auto"/>
        <w:ind w:left="720"/>
        <w:contextualSpacing/>
        <w:rPr>
          <w:rFonts w:eastAsia="Calibri"/>
          <w:i/>
          <w:sz w:val="24"/>
          <w:szCs w:val="24"/>
        </w:rPr>
      </w:pPr>
      <w:r w:rsidRPr="004001E0">
        <w:rPr>
          <w:rFonts w:eastAsia="Calibri"/>
          <w:i/>
          <w:sz w:val="24"/>
          <w:szCs w:val="24"/>
        </w:rPr>
        <w:t>ОТВЕТ: Нет, так как она посетила магазин</w:t>
      </w:r>
      <w:r w:rsidRPr="004001E0">
        <w:rPr>
          <w:rFonts w:eastAsia="Calibri"/>
          <w:sz w:val="24"/>
          <w:szCs w:val="24"/>
        </w:rPr>
        <w:t xml:space="preserve">, </w:t>
      </w:r>
      <w:r w:rsidRPr="004001E0">
        <w:rPr>
          <w:rFonts w:eastAsia="Calibri"/>
          <w:i/>
          <w:sz w:val="24"/>
          <w:szCs w:val="24"/>
        </w:rPr>
        <w:t>случай произошел не на территории предприятия.</w:t>
      </w:r>
    </w:p>
    <w:p w:rsidR="004001E0" w:rsidRPr="004001E0" w:rsidRDefault="004001E0" w:rsidP="004001E0">
      <w:pPr>
        <w:spacing w:after="160" w:line="259" w:lineRule="auto"/>
        <w:ind w:left="720"/>
        <w:contextualSpacing/>
        <w:rPr>
          <w:rFonts w:eastAsia="Calibri"/>
          <w:sz w:val="24"/>
          <w:szCs w:val="24"/>
        </w:rPr>
      </w:pPr>
    </w:p>
    <w:p w:rsidR="004001E0" w:rsidRPr="004001E0" w:rsidRDefault="004001E0" w:rsidP="004001E0">
      <w:pPr>
        <w:numPr>
          <w:ilvl w:val="0"/>
          <w:numId w:val="38"/>
        </w:numPr>
        <w:spacing w:after="160" w:line="259" w:lineRule="auto"/>
        <w:contextualSpacing/>
        <w:rPr>
          <w:rFonts w:eastAsia="Calibri"/>
          <w:sz w:val="24"/>
          <w:szCs w:val="24"/>
        </w:rPr>
      </w:pPr>
      <w:r w:rsidRPr="004001E0">
        <w:rPr>
          <w:rFonts w:eastAsia="Calibri"/>
          <w:sz w:val="24"/>
          <w:szCs w:val="24"/>
        </w:rPr>
        <w:t>Швея Сергеева А.Н. после рождения сына на работу вышла сразу, как только малышу исполнился 1 годик. Какой вид инструктажа должен проводить в швейном цехе ее непосредственный руководитель?</w:t>
      </w:r>
    </w:p>
    <w:p w:rsidR="004001E0" w:rsidRPr="004001E0" w:rsidRDefault="004001E0" w:rsidP="004001E0">
      <w:pPr>
        <w:spacing w:after="160" w:line="259" w:lineRule="auto"/>
        <w:ind w:left="720"/>
        <w:contextualSpacing/>
        <w:rPr>
          <w:rFonts w:eastAsia="Calibri"/>
          <w:sz w:val="24"/>
          <w:szCs w:val="24"/>
        </w:rPr>
      </w:pPr>
    </w:p>
    <w:p w:rsidR="004001E0" w:rsidRPr="004001E0" w:rsidRDefault="004001E0" w:rsidP="004001E0">
      <w:pPr>
        <w:spacing w:after="160" w:line="259" w:lineRule="auto"/>
        <w:ind w:left="720"/>
        <w:contextualSpacing/>
        <w:rPr>
          <w:rFonts w:eastAsia="Calibri"/>
          <w:sz w:val="24"/>
          <w:szCs w:val="24"/>
        </w:rPr>
      </w:pPr>
      <w:r w:rsidRPr="004001E0">
        <w:rPr>
          <w:rFonts w:eastAsia="Calibri"/>
          <w:i/>
          <w:sz w:val="24"/>
          <w:szCs w:val="24"/>
        </w:rPr>
        <w:t>ОТВЕТ: На рабочем месте проводятся первичный и повторный инструктажи. Будет проведен повторный инструктаж</w:t>
      </w:r>
      <w:r w:rsidRPr="004001E0">
        <w:rPr>
          <w:rFonts w:eastAsia="Calibri"/>
          <w:sz w:val="24"/>
          <w:szCs w:val="24"/>
        </w:rPr>
        <w:t>.</w:t>
      </w:r>
    </w:p>
    <w:p w:rsidR="004001E0" w:rsidRPr="004001E0" w:rsidRDefault="004001E0" w:rsidP="004001E0">
      <w:pPr>
        <w:spacing w:after="160" w:line="259" w:lineRule="auto"/>
        <w:ind w:left="720"/>
        <w:contextualSpacing/>
        <w:rPr>
          <w:rFonts w:eastAsia="Calibri"/>
          <w:sz w:val="24"/>
          <w:szCs w:val="24"/>
        </w:rPr>
      </w:pPr>
    </w:p>
    <w:p w:rsidR="004001E0" w:rsidRPr="004001E0" w:rsidRDefault="004001E0" w:rsidP="004001E0">
      <w:pPr>
        <w:numPr>
          <w:ilvl w:val="0"/>
          <w:numId w:val="38"/>
        </w:numPr>
        <w:spacing w:after="160" w:line="259" w:lineRule="auto"/>
        <w:contextualSpacing/>
        <w:rPr>
          <w:rFonts w:eastAsia="Calibri"/>
          <w:sz w:val="24"/>
          <w:szCs w:val="24"/>
        </w:rPr>
      </w:pPr>
      <w:r w:rsidRPr="004001E0">
        <w:rPr>
          <w:rFonts w:eastAsia="Calibri"/>
          <w:sz w:val="24"/>
          <w:szCs w:val="24"/>
        </w:rPr>
        <w:t>Сотрудник Петров А.В. по собственному желанию без распоряжения руководства пришел на работу раньше начала рабочей смены и получил травму. Является ли данная травма производственной?</w:t>
      </w:r>
      <w:r w:rsidRPr="004001E0">
        <w:rPr>
          <w:rFonts w:ascii="Calibri" w:eastAsia="Calibri" w:hAnsi="Calibri"/>
          <w:sz w:val="22"/>
          <w:szCs w:val="22"/>
        </w:rPr>
        <w:t xml:space="preserve"> </w:t>
      </w:r>
      <w:r w:rsidRPr="004001E0">
        <w:rPr>
          <w:rFonts w:eastAsia="Calibri"/>
          <w:sz w:val="24"/>
          <w:szCs w:val="24"/>
        </w:rPr>
        <w:t>Какую ответственность несет работодатель за травму, полученную сотрудником на предприятии в нерабочее время?</w:t>
      </w:r>
    </w:p>
    <w:p w:rsidR="004001E0" w:rsidRPr="004001E0" w:rsidRDefault="004001E0" w:rsidP="004001E0">
      <w:pPr>
        <w:spacing w:after="160" w:line="259" w:lineRule="auto"/>
        <w:ind w:left="720"/>
        <w:contextualSpacing/>
        <w:rPr>
          <w:rFonts w:eastAsia="Calibri"/>
          <w:i/>
          <w:sz w:val="24"/>
          <w:szCs w:val="24"/>
        </w:rPr>
      </w:pPr>
    </w:p>
    <w:p w:rsidR="004001E0" w:rsidRPr="004001E0" w:rsidRDefault="004001E0" w:rsidP="004001E0">
      <w:pPr>
        <w:spacing w:after="160" w:line="259" w:lineRule="auto"/>
        <w:ind w:left="720"/>
        <w:contextualSpacing/>
        <w:rPr>
          <w:rFonts w:eastAsia="Calibri"/>
          <w:i/>
          <w:sz w:val="24"/>
          <w:szCs w:val="24"/>
        </w:rPr>
      </w:pPr>
      <w:r w:rsidRPr="004001E0">
        <w:rPr>
          <w:rFonts w:eastAsia="Calibri"/>
          <w:i/>
          <w:sz w:val="24"/>
          <w:szCs w:val="24"/>
        </w:rPr>
        <w:t>ОТВЕТ: Является, т к. произошла на территории предприятия,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при выполнении работы за пределами установленной для работника продолжительности рабочего времени, в выходные и нерабочие праздничные дни. Руководитель не предусмотрел в трудовом договоре за какое время разрешается приходить для приемки смены.</w:t>
      </w:r>
      <w:r w:rsidRPr="004001E0">
        <w:rPr>
          <w:rFonts w:eastAsia="Calibri"/>
          <w:sz w:val="24"/>
          <w:szCs w:val="24"/>
        </w:rPr>
        <w:t xml:space="preserve"> </w:t>
      </w:r>
      <w:r w:rsidRPr="004001E0">
        <w:rPr>
          <w:rFonts w:eastAsia="Calibri"/>
          <w:i/>
          <w:sz w:val="24"/>
          <w:szCs w:val="24"/>
        </w:rPr>
        <w:t>В зависимости от обстоятельств организация или ее должностные лица могут быть привлечены к ответственности</w:t>
      </w:r>
    </w:p>
    <w:p w:rsidR="004001E0" w:rsidRPr="004001E0" w:rsidRDefault="004001E0" w:rsidP="004001E0">
      <w:pPr>
        <w:spacing w:after="160" w:line="259" w:lineRule="auto"/>
        <w:ind w:left="720"/>
        <w:contextualSpacing/>
        <w:rPr>
          <w:rFonts w:eastAsia="Calibri"/>
          <w:sz w:val="24"/>
          <w:szCs w:val="24"/>
        </w:rPr>
      </w:pPr>
    </w:p>
    <w:p w:rsidR="004001E0" w:rsidRPr="004001E0" w:rsidRDefault="004001E0" w:rsidP="004001E0">
      <w:pPr>
        <w:numPr>
          <w:ilvl w:val="0"/>
          <w:numId w:val="38"/>
        </w:numPr>
        <w:spacing w:after="160" w:line="259" w:lineRule="auto"/>
        <w:contextualSpacing/>
        <w:rPr>
          <w:rFonts w:eastAsia="Calibri"/>
          <w:sz w:val="24"/>
          <w:szCs w:val="24"/>
        </w:rPr>
      </w:pPr>
      <w:r w:rsidRPr="004001E0">
        <w:rPr>
          <w:rFonts w:eastAsia="Calibri"/>
          <w:sz w:val="24"/>
          <w:szCs w:val="24"/>
        </w:rPr>
        <w:t xml:space="preserve">Токарь Агеев А. А., вернувшись после очередного отпуска на свое рабочее место, обнаружил, что заземление на станке отсутствует, а диэлектрический коврик куда-то пропал. Об этом он доложил мастеру и сказал, что на станке работать не будет, так как это опасно для жизни. В ответ мастер потребовал, чтобы Агеев все-таки проработал на станке до конца смены (иначе будет сорвано производственное задание), и пообещал привлечь его к дисциплинарной ответственности в случае, если тот откажется. </w:t>
      </w:r>
    </w:p>
    <w:p w:rsidR="004001E0" w:rsidRPr="004001E0" w:rsidRDefault="004001E0" w:rsidP="004001E0">
      <w:pPr>
        <w:spacing w:after="160" w:line="259" w:lineRule="auto"/>
        <w:ind w:left="720"/>
        <w:contextualSpacing/>
        <w:rPr>
          <w:rFonts w:eastAsia="Calibri"/>
          <w:sz w:val="24"/>
          <w:szCs w:val="24"/>
        </w:rPr>
      </w:pPr>
      <w:r w:rsidRPr="004001E0">
        <w:rPr>
          <w:rFonts w:eastAsia="Calibri"/>
          <w:sz w:val="24"/>
          <w:szCs w:val="24"/>
        </w:rPr>
        <w:lastRenderedPageBreak/>
        <w:t>Правомерно ли требование мастера? Какие существуют гарантии права работника на труд в условиях, соответствующих требованиям охраны труда? Дайте развернутые ответы на поставленные вопросы.</w:t>
      </w:r>
    </w:p>
    <w:p w:rsidR="004001E0" w:rsidRPr="004001E0" w:rsidRDefault="004001E0" w:rsidP="004001E0">
      <w:pPr>
        <w:spacing w:after="160" w:line="259" w:lineRule="auto"/>
        <w:ind w:left="720"/>
        <w:contextualSpacing/>
        <w:rPr>
          <w:rFonts w:eastAsia="Calibri"/>
          <w:i/>
          <w:sz w:val="24"/>
          <w:szCs w:val="24"/>
        </w:rPr>
      </w:pPr>
      <w:r w:rsidRPr="004001E0">
        <w:rPr>
          <w:rFonts w:eastAsia="Calibri"/>
          <w:i/>
          <w:sz w:val="24"/>
          <w:szCs w:val="24"/>
        </w:rPr>
        <w:t>ОТВ: права на труд в условиях, соответствующих требованиям охраны труда.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ТК РФ ст. 220</w:t>
      </w:r>
    </w:p>
    <w:p w:rsidR="004001E0" w:rsidRPr="004001E0" w:rsidRDefault="004001E0" w:rsidP="004001E0">
      <w:pPr>
        <w:spacing w:after="160" w:line="259" w:lineRule="auto"/>
        <w:ind w:left="720"/>
        <w:contextualSpacing/>
        <w:rPr>
          <w:rFonts w:eastAsia="Calibri"/>
          <w:i/>
          <w:sz w:val="24"/>
          <w:szCs w:val="24"/>
        </w:rPr>
      </w:pPr>
    </w:p>
    <w:p w:rsidR="004001E0" w:rsidRPr="004001E0" w:rsidRDefault="004001E0" w:rsidP="004001E0">
      <w:pPr>
        <w:shd w:val="clear" w:color="auto" w:fill="FFFFFF"/>
        <w:spacing w:before="100" w:beforeAutospacing="1" w:after="100" w:afterAutospacing="1"/>
        <w:rPr>
          <w:sz w:val="24"/>
          <w:szCs w:val="24"/>
          <w:lang w:eastAsia="ru-RU"/>
        </w:rPr>
      </w:pPr>
      <w:r w:rsidRPr="004001E0">
        <w:rPr>
          <w:sz w:val="24"/>
          <w:szCs w:val="24"/>
          <w:lang w:eastAsia="ru-RU"/>
        </w:rPr>
        <w:t>ВНИМАНИЕ!</w:t>
      </w:r>
    </w:p>
    <w:p w:rsidR="004001E0" w:rsidRPr="004001E0" w:rsidRDefault="004001E0" w:rsidP="004001E0">
      <w:pPr>
        <w:shd w:val="clear" w:color="auto" w:fill="FFFFFF"/>
        <w:spacing w:before="100" w:beforeAutospacing="1" w:after="100" w:afterAutospacing="1"/>
        <w:rPr>
          <w:sz w:val="24"/>
          <w:szCs w:val="24"/>
          <w:lang w:eastAsia="ru-RU"/>
        </w:rPr>
      </w:pPr>
      <w:r w:rsidRPr="004001E0">
        <w:rPr>
          <w:sz w:val="24"/>
          <w:szCs w:val="24"/>
          <w:lang w:eastAsia="ru-RU"/>
        </w:rPr>
        <w:t>Дополнительная информация:</w:t>
      </w:r>
    </w:p>
    <w:p w:rsidR="004001E0" w:rsidRPr="004001E0" w:rsidRDefault="004001E0" w:rsidP="004001E0">
      <w:pPr>
        <w:numPr>
          <w:ilvl w:val="0"/>
          <w:numId w:val="39"/>
        </w:numPr>
        <w:shd w:val="clear" w:color="auto" w:fill="FFFFFF"/>
        <w:spacing w:before="100" w:beforeAutospacing="1" w:after="100" w:afterAutospacing="1" w:line="259" w:lineRule="auto"/>
        <w:contextualSpacing/>
        <w:rPr>
          <w:sz w:val="24"/>
          <w:szCs w:val="24"/>
          <w:lang w:eastAsia="ru-RU"/>
        </w:rPr>
      </w:pPr>
      <w:r w:rsidRPr="004001E0">
        <w:rPr>
          <w:sz w:val="24"/>
          <w:szCs w:val="24"/>
          <w:lang w:eastAsia="ru-RU"/>
        </w:rPr>
        <w:t>Если уставом компании курение будет запрещено, а сотрудник получит травму во время курения на скамейке возле здания, то эта травма будет считаться бытовой, а не производственной. И наоборот, если человек был травмирован во время регламентированного перерыва в специально отведенном для курения месте, то такая травма признается производственной.</w:t>
      </w:r>
    </w:p>
    <w:p w:rsidR="004001E0" w:rsidRPr="004001E0" w:rsidRDefault="004001E0" w:rsidP="004001E0">
      <w:pPr>
        <w:shd w:val="clear" w:color="auto" w:fill="FFFFFF"/>
        <w:spacing w:before="100" w:beforeAutospacing="1" w:after="100" w:afterAutospacing="1"/>
        <w:ind w:left="720"/>
        <w:contextualSpacing/>
        <w:rPr>
          <w:sz w:val="24"/>
          <w:szCs w:val="24"/>
          <w:lang w:eastAsia="ru-RU"/>
        </w:rPr>
      </w:pPr>
    </w:p>
    <w:p w:rsidR="004001E0" w:rsidRPr="004001E0" w:rsidRDefault="004001E0" w:rsidP="004001E0">
      <w:pPr>
        <w:numPr>
          <w:ilvl w:val="0"/>
          <w:numId w:val="39"/>
        </w:numPr>
        <w:shd w:val="clear" w:color="auto" w:fill="FFFFFF"/>
        <w:spacing w:before="100" w:beforeAutospacing="1" w:after="100" w:afterAutospacing="1" w:line="259" w:lineRule="auto"/>
        <w:contextualSpacing/>
        <w:rPr>
          <w:sz w:val="24"/>
          <w:szCs w:val="24"/>
          <w:lang w:eastAsia="ru-RU"/>
        </w:rPr>
      </w:pPr>
      <w:r w:rsidRPr="004001E0">
        <w:rPr>
          <w:sz w:val="24"/>
          <w:szCs w:val="24"/>
          <w:lang w:eastAsia="ru-RU"/>
        </w:rPr>
        <w:t>Другая ситуация. Работник ехал на работу на транспорте работодателя и был травмирован. Такая травма считается производственной. Такой же будет и травма, которая была получена при управлении личной машиной в случае, если:</w:t>
      </w:r>
    </w:p>
    <w:p w:rsidR="004001E0" w:rsidRPr="004001E0" w:rsidRDefault="004001E0" w:rsidP="004001E0">
      <w:pPr>
        <w:numPr>
          <w:ilvl w:val="0"/>
          <w:numId w:val="37"/>
        </w:numPr>
        <w:shd w:val="clear" w:color="auto" w:fill="FFFFFF"/>
        <w:spacing w:before="100" w:beforeAutospacing="1" w:after="100" w:afterAutospacing="1" w:line="259" w:lineRule="auto"/>
        <w:rPr>
          <w:sz w:val="24"/>
          <w:szCs w:val="24"/>
          <w:lang w:eastAsia="ru-RU"/>
        </w:rPr>
      </w:pPr>
      <w:r w:rsidRPr="004001E0">
        <w:rPr>
          <w:sz w:val="24"/>
          <w:szCs w:val="24"/>
          <w:lang w:eastAsia="ru-RU"/>
        </w:rPr>
        <w:t>использовался автомобиль по распоряжению нанимателя, и это закреплено в трудовом договоре, потому что работа имеет разъездной характер.</w:t>
      </w:r>
    </w:p>
    <w:p w:rsidR="004001E0" w:rsidRPr="004001E0" w:rsidRDefault="004001E0" w:rsidP="004001E0">
      <w:pPr>
        <w:numPr>
          <w:ilvl w:val="0"/>
          <w:numId w:val="37"/>
        </w:numPr>
        <w:shd w:val="clear" w:color="auto" w:fill="FFFFFF"/>
        <w:spacing w:before="100" w:beforeAutospacing="1" w:after="100" w:afterAutospacing="1" w:line="259" w:lineRule="auto"/>
        <w:rPr>
          <w:sz w:val="24"/>
          <w:szCs w:val="24"/>
          <w:lang w:eastAsia="ru-RU"/>
        </w:rPr>
      </w:pPr>
      <w:r w:rsidRPr="004001E0">
        <w:rPr>
          <w:sz w:val="24"/>
          <w:szCs w:val="24"/>
          <w:lang w:eastAsia="ru-RU"/>
        </w:rPr>
        <w:t>есть приказ руководителя организации;</w:t>
      </w:r>
    </w:p>
    <w:p w:rsidR="004001E0" w:rsidRPr="004001E0" w:rsidRDefault="004001E0" w:rsidP="004001E0">
      <w:pPr>
        <w:numPr>
          <w:ilvl w:val="0"/>
          <w:numId w:val="37"/>
        </w:numPr>
        <w:shd w:val="clear" w:color="auto" w:fill="FFFFFF"/>
        <w:spacing w:before="100" w:beforeAutospacing="1" w:after="100" w:afterAutospacing="1" w:line="259" w:lineRule="auto"/>
        <w:rPr>
          <w:sz w:val="24"/>
          <w:szCs w:val="24"/>
          <w:lang w:eastAsia="ru-RU"/>
        </w:rPr>
      </w:pPr>
      <w:r w:rsidRPr="004001E0">
        <w:rPr>
          <w:sz w:val="24"/>
          <w:szCs w:val="24"/>
          <w:lang w:eastAsia="ru-RU"/>
        </w:rPr>
        <w:t>бухгалтерия имеет заверенную копию техпаспорта машины;</w:t>
      </w:r>
    </w:p>
    <w:p w:rsidR="004001E0" w:rsidRPr="004001E0" w:rsidRDefault="004001E0" w:rsidP="004001E0">
      <w:pPr>
        <w:numPr>
          <w:ilvl w:val="0"/>
          <w:numId w:val="37"/>
        </w:numPr>
        <w:shd w:val="clear" w:color="auto" w:fill="FFFFFF"/>
        <w:spacing w:before="100" w:beforeAutospacing="1" w:after="100" w:afterAutospacing="1" w:line="259" w:lineRule="auto"/>
        <w:rPr>
          <w:sz w:val="24"/>
          <w:szCs w:val="24"/>
          <w:lang w:eastAsia="ru-RU"/>
        </w:rPr>
      </w:pPr>
      <w:r w:rsidRPr="004001E0">
        <w:rPr>
          <w:sz w:val="24"/>
          <w:szCs w:val="24"/>
          <w:lang w:eastAsia="ru-RU"/>
        </w:rPr>
        <w:t>организация ведет учет служебных разъездов сотрудника на личном автомобиле, есть </w:t>
      </w:r>
      <w:hyperlink r:id="rId8" w:history="1">
        <w:r w:rsidRPr="004001E0">
          <w:rPr>
            <w:sz w:val="24"/>
            <w:szCs w:val="24"/>
            <w:u w:val="single"/>
            <w:lang w:eastAsia="ru-RU"/>
          </w:rPr>
          <w:t>путевые листы</w:t>
        </w:r>
      </w:hyperlink>
      <w:r w:rsidRPr="004001E0">
        <w:rPr>
          <w:sz w:val="24"/>
          <w:szCs w:val="24"/>
          <w:lang w:eastAsia="ru-RU"/>
        </w:rPr>
        <w:t>. </w:t>
      </w:r>
    </w:p>
    <w:p w:rsidR="004001E0" w:rsidRPr="004001E0" w:rsidRDefault="004001E0" w:rsidP="004001E0">
      <w:pPr>
        <w:numPr>
          <w:ilvl w:val="0"/>
          <w:numId w:val="39"/>
        </w:numPr>
        <w:shd w:val="clear" w:color="auto" w:fill="FFFFFF"/>
        <w:spacing w:before="100" w:beforeAutospacing="1" w:after="100" w:afterAutospacing="1" w:line="259" w:lineRule="auto"/>
        <w:contextualSpacing/>
        <w:rPr>
          <w:sz w:val="24"/>
          <w:szCs w:val="24"/>
          <w:lang w:eastAsia="ru-RU"/>
        </w:rPr>
      </w:pPr>
      <w:r w:rsidRPr="004001E0">
        <w:rPr>
          <w:sz w:val="24"/>
          <w:szCs w:val="24"/>
          <w:lang w:eastAsia="ru-RU"/>
        </w:rPr>
        <w:t>Если же работник получил травму, когда добирался до работы на общественном транспорте, своем автомобиле, шел пешком, то такая травма будет бытовой.</w:t>
      </w:r>
    </w:p>
    <w:p w:rsidR="004001E0" w:rsidRPr="004001E0" w:rsidRDefault="004001E0" w:rsidP="004001E0">
      <w:pPr>
        <w:spacing w:after="160" w:line="259" w:lineRule="auto"/>
        <w:ind w:left="720"/>
        <w:contextualSpacing/>
        <w:rPr>
          <w:rFonts w:eastAsia="Calibri"/>
          <w:i/>
          <w:sz w:val="24"/>
          <w:szCs w:val="24"/>
        </w:rPr>
      </w:pPr>
    </w:p>
    <w:tbl>
      <w:tblPr>
        <w:tblpPr w:leftFromText="181" w:rightFromText="181" w:vertAnchor="page" w:horzAnchor="margin" w:tblpY="1456"/>
        <w:tblW w:w="0" w:type="auto"/>
        <w:tblCellMar>
          <w:left w:w="0" w:type="dxa"/>
          <w:right w:w="0" w:type="dxa"/>
        </w:tblCellMar>
        <w:tblLook w:val="0000" w:firstRow="0" w:lastRow="0" w:firstColumn="0" w:lastColumn="0" w:noHBand="0" w:noVBand="0"/>
      </w:tblPr>
      <w:tblGrid>
        <w:gridCol w:w="5673"/>
        <w:gridCol w:w="2126"/>
        <w:gridCol w:w="2551"/>
      </w:tblGrid>
      <w:tr w:rsidR="00A62729" w:rsidRPr="00A62729" w:rsidTr="00DD417C">
        <w:trPr>
          <w:trHeight w:val="206"/>
        </w:trPr>
        <w:tc>
          <w:tcPr>
            <w:tcW w:w="5673"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rPr>
                <w:b/>
              </w:rPr>
            </w:pPr>
            <w:r w:rsidRPr="00A62729">
              <w:rPr>
                <w:b/>
                <w:bCs/>
                <w:color w:val="000000"/>
                <w:kern w:val="24"/>
              </w:rPr>
              <w:lastRenderedPageBreak/>
              <w:t>Критерии оценки</w:t>
            </w:r>
          </w:p>
        </w:tc>
        <w:tc>
          <w:tcPr>
            <w:tcW w:w="467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rPr>
                <w:b/>
              </w:rPr>
            </w:pPr>
            <w:r w:rsidRPr="00A62729">
              <w:rPr>
                <w:b/>
                <w:bCs/>
                <w:color w:val="000000"/>
                <w:kern w:val="24"/>
                <w:position w:val="1"/>
              </w:rPr>
              <w:t xml:space="preserve">Оценка уровня подготовки </w:t>
            </w:r>
          </w:p>
        </w:tc>
      </w:tr>
      <w:tr w:rsidR="00A62729" w:rsidRPr="00A62729" w:rsidTr="00DD417C">
        <w:trPr>
          <w:trHeight w:val="298"/>
        </w:trPr>
        <w:tc>
          <w:tcPr>
            <w:tcW w:w="5673" w:type="dxa"/>
            <w:vMerge/>
            <w:tcBorders>
              <w:top w:val="single" w:sz="8" w:space="0" w:color="000000"/>
              <w:left w:val="single" w:sz="8" w:space="0" w:color="000000"/>
              <w:bottom w:val="single" w:sz="8" w:space="0" w:color="000000"/>
              <w:right w:val="single" w:sz="8" w:space="0" w:color="000000"/>
            </w:tcBorders>
            <w:vAlign w:val="center"/>
          </w:tcPr>
          <w:p w:rsidR="00A62729" w:rsidRPr="00A62729" w:rsidRDefault="00A62729" w:rsidP="00A62729">
            <w:pPr>
              <w:keepNext/>
              <w:keepLines/>
              <w:suppressLineNumbers/>
              <w:rPr>
                <w:b/>
              </w:rPr>
            </w:pP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rPr>
                <w:b/>
              </w:rPr>
            </w:pPr>
            <w:r w:rsidRPr="00A62729">
              <w:rPr>
                <w:b/>
                <w:bCs/>
                <w:color w:val="000000"/>
                <w:kern w:val="24"/>
              </w:rPr>
              <w:t>балл (отметка)</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rPr>
                <w:b/>
              </w:rPr>
            </w:pPr>
            <w:r w:rsidRPr="00A62729">
              <w:rPr>
                <w:b/>
                <w:bCs/>
                <w:color w:val="000000"/>
                <w:kern w:val="24"/>
                <w:position w:val="1"/>
              </w:rPr>
              <w:t>вербальный аналог</w:t>
            </w:r>
          </w:p>
        </w:tc>
      </w:tr>
      <w:tr w:rsidR="00A62729" w:rsidRPr="00A62729" w:rsidTr="00DD417C">
        <w:trPr>
          <w:trHeight w:val="195"/>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textAlignment w:val="baseline"/>
            </w:pPr>
            <w:r w:rsidRPr="00A62729">
              <w:t>Обучающийся:</w:t>
            </w:r>
          </w:p>
          <w:p w:rsidR="00A62729" w:rsidRPr="00A62729" w:rsidRDefault="00A62729" w:rsidP="00A62729">
            <w:pPr>
              <w:keepNext/>
              <w:keepLines/>
              <w:suppressLineNumbers/>
              <w:textAlignment w:val="baseline"/>
            </w:pPr>
            <w:r w:rsidRPr="00A62729">
              <w:t>- последовательно, связно излагает материал, показывает знание и глубокое понимание всего материала;</w:t>
            </w:r>
          </w:p>
          <w:p w:rsidR="00A62729" w:rsidRPr="00A62729" w:rsidRDefault="00A62729" w:rsidP="00A62729">
            <w:pPr>
              <w:keepNext/>
              <w:keepLines/>
              <w:suppressLineNumbers/>
              <w:textAlignment w:val="baseline"/>
            </w:pPr>
            <w:r w:rsidRPr="00A62729">
              <w:t>- делает необходимые выводы;</w:t>
            </w:r>
          </w:p>
          <w:p w:rsidR="00A62729" w:rsidRPr="00A62729" w:rsidRDefault="00A62729" w:rsidP="00A62729">
            <w:pPr>
              <w:keepNext/>
              <w:keepLines/>
              <w:suppressLineNumbers/>
              <w:textAlignment w:val="baseline"/>
            </w:pPr>
            <w:r w:rsidRPr="00A62729">
              <w:t>- в пределах программы отвечает на поставленные вопросы.</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pPr>
            <w:r w:rsidRPr="00A62729">
              <w:rPr>
                <w:bCs/>
                <w:color w:val="000000"/>
                <w:kern w:val="24"/>
                <w:position w:val="1"/>
              </w:rPr>
              <w:t>5</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pPr>
            <w:r w:rsidRPr="00A62729">
              <w:rPr>
                <w:bCs/>
                <w:color w:val="000000"/>
                <w:kern w:val="24"/>
                <w:position w:val="1"/>
              </w:rPr>
              <w:t>отлично</w:t>
            </w:r>
          </w:p>
        </w:tc>
      </w:tr>
      <w:tr w:rsidR="00A62729" w:rsidRPr="00A62729" w:rsidTr="00DD417C">
        <w:trPr>
          <w:trHeight w:val="132"/>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textAlignment w:val="baseline"/>
            </w:pPr>
            <w:r w:rsidRPr="00A62729">
              <w:t>Обучающийся:</w:t>
            </w:r>
          </w:p>
          <w:p w:rsidR="00A62729" w:rsidRPr="00A62729" w:rsidRDefault="00A62729" w:rsidP="00A62729">
            <w:pPr>
              <w:keepNext/>
              <w:keepLines/>
              <w:suppressLineNumbers/>
              <w:textAlignment w:val="baseline"/>
            </w:pPr>
            <w:r w:rsidRPr="00A62729">
              <w:t>- усвоил основной материал программы;</w:t>
            </w:r>
          </w:p>
          <w:p w:rsidR="00A62729" w:rsidRPr="00A62729" w:rsidRDefault="00A62729" w:rsidP="00A62729">
            <w:pPr>
              <w:keepNext/>
              <w:keepLines/>
              <w:suppressLineNumbers/>
              <w:textAlignment w:val="baseline"/>
            </w:pPr>
            <w:r w:rsidRPr="00A62729">
              <w:t>- ответ, в основном, удовлетворяет установленным требованиям;</w:t>
            </w:r>
          </w:p>
          <w:p w:rsidR="00A62729" w:rsidRPr="00A62729" w:rsidRDefault="00A62729" w:rsidP="00A62729">
            <w:pPr>
              <w:keepNext/>
              <w:keepLines/>
              <w:suppressLineNumbers/>
              <w:textAlignment w:val="baseline"/>
            </w:pPr>
            <w:r w:rsidRPr="00A62729">
              <w:t>- но при этом делает несущественные пропуски при изложении фактического материала, предусмотренного программой;</w:t>
            </w:r>
          </w:p>
          <w:p w:rsidR="00A62729" w:rsidRPr="00A62729" w:rsidRDefault="00A62729" w:rsidP="00A62729">
            <w:pPr>
              <w:keepNext/>
              <w:keepLines/>
              <w:suppressLineNumbers/>
              <w:textAlignment w:val="baseline"/>
            </w:pPr>
            <w:r w:rsidRPr="00A62729">
              <w:t>- допускает две негрубые ошибки или неточности в формулировках.</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pPr>
            <w:r w:rsidRPr="00A62729">
              <w:rPr>
                <w:bCs/>
                <w:color w:val="000000"/>
                <w:kern w:val="24"/>
                <w:position w:val="1"/>
              </w:rPr>
              <w:t>4</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pPr>
            <w:r w:rsidRPr="00A62729">
              <w:rPr>
                <w:bCs/>
                <w:color w:val="000000"/>
                <w:kern w:val="24"/>
                <w:position w:val="1"/>
              </w:rPr>
              <w:t>хорошо</w:t>
            </w:r>
          </w:p>
        </w:tc>
      </w:tr>
      <w:tr w:rsidR="00A62729" w:rsidRPr="00A62729" w:rsidTr="00DD417C">
        <w:trPr>
          <w:trHeight w:val="210"/>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textAlignment w:val="baseline"/>
            </w:pPr>
            <w:r w:rsidRPr="00A62729">
              <w:t>Обучающийся:</w:t>
            </w:r>
          </w:p>
          <w:p w:rsidR="00A62729" w:rsidRPr="00A62729" w:rsidRDefault="00A62729" w:rsidP="00A62729">
            <w:pPr>
              <w:keepNext/>
              <w:keepLines/>
              <w:suppressLineNumbers/>
              <w:textAlignment w:val="baseline"/>
            </w:pPr>
            <w:r w:rsidRPr="00A62729">
              <w:t>- знает и понимает основной материал программы;</w:t>
            </w:r>
          </w:p>
          <w:p w:rsidR="00A62729" w:rsidRPr="00A62729" w:rsidRDefault="00A62729" w:rsidP="00A62729">
            <w:pPr>
              <w:keepNext/>
              <w:keepLines/>
              <w:suppressLineNumbers/>
              <w:textAlignment w:val="baseline"/>
            </w:pPr>
            <w:r w:rsidRPr="00A62729">
              <w:t>- материал излагается упрощенно, с ошибками и затруднениями.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pPr>
            <w:r w:rsidRPr="00A62729">
              <w:rPr>
                <w:bCs/>
                <w:color w:val="000000"/>
                <w:kern w:val="24"/>
                <w:position w:val="1"/>
              </w:rPr>
              <w:t>3</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pPr>
            <w:r w:rsidRPr="00A62729">
              <w:rPr>
                <w:bCs/>
                <w:color w:val="000000"/>
                <w:kern w:val="24"/>
                <w:position w:val="1"/>
              </w:rPr>
              <w:t>удовлетворительно</w:t>
            </w:r>
          </w:p>
        </w:tc>
      </w:tr>
      <w:tr w:rsidR="00A62729" w:rsidRPr="00A62729" w:rsidTr="00DD417C">
        <w:trPr>
          <w:trHeight w:val="58"/>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textAlignment w:val="baseline"/>
            </w:pPr>
            <w:r w:rsidRPr="00A62729">
              <w:t>Обучающийся:</w:t>
            </w:r>
          </w:p>
          <w:p w:rsidR="00A62729" w:rsidRPr="00A62729" w:rsidRDefault="00A62729" w:rsidP="00A62729">
            <w:pPr>
              <w:keepNext/>
              <w:keepLines/>
              <w:suppressLineNumbers/>
              <w:textAlignment w:val="baseline"/>
            </w:pPr>
            <w:r w:rsidRPr="00A62729">
              <w:t>- излагает материал бессистемно;</w:t>
            </w:r>
          </w:p>
          <w:p w:rsidR="00A62729" w:rsidRPr="00A62729" w:rsidRDefault="00A62729" w:rsidP="00A62729">
            <w:pPr>
              <w:keepNext/>
              <w:keepLines/>
              <w:suppressLineNumbers/>
              <w:textAlignment w:val="baseline"/>
            </w:pPr>
            <w:r w:rsidRPr="00A62729">
              <w:t>- при отсутствии ответа.</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pPr>
            <w:r w:rsidRPr="00A62729">
              <w:rPr>
                <w:bCs/>
                <w:color w:val="000000"/>
                <w:kern w:val="24"/>
                <w:position w:val="1"/>
              </w:rPr>
              <w:t>2</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62729" w:rsidRPr="00A62729" w:rsidRDefault="00A62729" w:rsidP="00A62729">
            <w:pPr>
              <w:keepNext/>
              <w:keepLines/>
              <w:suppressLineNumbers/>
              <w:jc w:val="center"/>
              <w:textAlignment w:val="baseline"/>
            </w:pPr>
            <w:r w:rsidRPr="00A62729">
              <w:rPr>
                <w:bCs/>
                <w:color w:val="000000"/>
                <w:kern w:val="24"/>
                <w:position w:val="1"/>
              </w:rPr>
              <w:t>неудовлетворительно</w:t>
            </w:r>
          </w:p>
        </w:tc>
      </w:tr>
    </w:tbl>
    <w:p w:rsidR="004001E0" w:rsidRPr="004001E0" w:rsidRDefault="004001E0" w:rsidP="004001E0">
      <w:pPr>
        <w:spacing w:after="160" w:line="259" w:lineRule="auto"/>
        <w:ind w:left="720"/>
        <w:contextualSpacing/>
        <w:rPr>
          <w:rFonts w:eastAsia="Calibri"/>
          <w:i/>
          <w:sz w:val="24"/>
          <w:szCs w:val="24"/>
        </w:rPr>
      </w:pPr>
    </w:p>
    <w:p w:rsidR="004001E0" w:rsidRPr="004001E0" w:rsidRDefault="004001E0" w:rsidP="004001E0">
      <w:pPr>
        <w:spacing w:after="160" w:line="259" w:lineRule="auto"/>
        <w:ind w:left="720"/>
        <w:contextualSpacing/>
        <w:rPr>
          <w:rFonts w:eastAsia="Calibri"/>
          <w:i/>
          <w:sz w:val="24"/>
          <w:szCs w:val="24"/>
        </w:rPr>
      </w:pPr>
    </w:p>
    <w:p w:rsidR="004001E0" w:rsidRPr="004001E0" w:rsidRDefault="004001E0" w:rsidP="004001E0">
      <w:pPr>
        <w:spacing w:after="160" w:line="259" w:lineRule="auto"/>
        <w:ind w:left="720"/>
        <w:contextualSpacing/>
        <w:rPr>
          <w:rFonts w:eastAsia="Calibri"/>
          <w:i/>
          <w:sz w:val="24"/>
          <w:szCs w:val="24"/>
        </w:rPr>
      </w:pPr>
    </w:p>
    <w:p w:rsidR="004001E0" w:rsidRPr="00372618" w:rsidRDefault="004001E0" w:rsidP="00A62729">
      <w:pPr>
        <w:widowControl w:val="0"/>
        <w:autoSpaceDE w:val="0"/>
        <w:autoSpaceDN w:val="0"/>
        <w:adjustRightInd w:val="0"/>
        <w:rPr>
          <w:b/>
          <w:sz w:val="24"/>
          <w:szCs w:val="24"/>
          <w:lang w:eastAsia="ru-RU"/>
        </w:rPr>
      </w:pPr>
    </w:p>
    <w:p w:rsidR="00372618" w:rsidRDefault="00372618" w:rsidP="00DE22F1">
      <w:pPr>
        <w:spacing w:after="200" w:line="276" w:lineRule="auto"/>
        <w:rPr>
          <w:b/>
        </w:rPr>
      </w:pPr>
    </w:p>
    <w:p w:rsidR="00BD27AC" w:rsidRPr="0087312F" w:rsidRDefault="00BD27AC" w:rsidP="00DE22F1">
      <w:pPr>
        <w:ind w:left="7788" w:firstLine="708"/>
        <w:rPr>
          <w:sz w:val="28"/>
          <w:szCs w:val="28"/>
          <w:lang w:eastAsia="ru-RU"/>
        </w:rPr>
      </w:pPr>
      <w:r w:rsidRPr="00384F4E">
        <w:rPr>
          <w:sz w:val="28"/>
          <w:szCs w:val="28"/>
          <w:lang w:eastAsia="ru-RU"/>
        </w:rPr>
        <w:t>Приложение 3</w:t>
      </w:r>
    </w:p>
    <w:p w:rsidR="00BD27AC" w:rsidRPr="00384F4E" w:rsidRDefault="00BD27AC" w:rsidP="001C7673">
      <w:pPr>
        <w:jc w:val="center"/>
        <w:rPr>
          <w:sz w:val="28"/>
          <w:szCs w:val="28"/>
          <w:lang w:eastAsia="ru-RU"/>
        </w:rPr>
      </w:pPr>
      <w:r w:rsidRPr="00384F4E">
        <w:rPr>
          <w:sz w:val="28"/>
          <w:szCs w:val="28"/>
          <w:lang w:eastAsia="ru-RU"/>
        </w:rPr>
        <w:t>Перечень тем для самостоятельной работы студентов</w:t>
      </w:r>
    </w:p>
    <w:p w:rsidR="00BD27AC" w:rsidRPr="006D0CC0" w:rsidRDefault="00BD27AC" w:rsidP="001C7673">
      <w:pPr>
        <w:jc w:val="center"/>
        <w:rPr>
          <w:b/>
          <w:i/>
          <w:sz w:val="28"/>
          <w:szCs w:val="28"/>
          <w:lang w:eastAsia="ru-RU"/>
        </w:rPr>
      </w:pPr>
      <w:r w:rsidRPr="00384F4E">
        <w:rPr>
          <w:sz w:val="28"/>
          <w:szCs w:val="28"/>
          <w:lang w:eastAsia="ru-RU"/>
        </w:rPr>
        <w:t>по дисциплине</w:t>
      </w:r>
      <w:r>
        <w:rPr>
          <w:sz w:val="28"/>
          <w:szCs w:val="28"/>
          <w:lang w:eastAsia="ru-RU"/>
        </w:rPr>
        <w:t xml:space="preserve"> </w:t>
      </w:r>
      <w:r w:rsidRPr="006D0CC0">
        <w:rPr>
          <w:b/>
          <w:i/>
          <w:sz w:val="28"/>
          <w:szCs w:val="28"/>
          <w:lang w:eastAsia="ru-RU"/>
        </w:rPr>
        <w:t>«Охрана труда»</w:t>
      </w:r>
    </w:p>
    <w:p w:rsidR="00BD27AC" w:rsidRPr="006D0CC0" w:rsidRDefault="00BD27AC" w:rsidP="001C7673">
      <w:pPr>
        <w:rPr>
          <w:b/>
          <w:sz w:val="28"/>
          <w:szCs w:val="28"/>
          <w:vertAlign w:val="superscript"/>
          <w:lang w:eastAsia="ru-RU"/>
        </w:rPr>
      </w:pPr>
    </w:p>
    <w:p w:rsidR="00BD27AC" w:rsidRPr="006D0CC0" w:rsidRDefault="00BD27AC" w:rsidP="001C7673">
      <w:pPr>
        <w:rPr>
          <w:i/>
          <w:sz w:val="28"/>
          <w:szCs w:val="28"/>
          <w:lang w:eastAsia="ru-RU"/>
        </w:rPr>
      </w:pPr>
      <w:r w:rsidRPr="006D0CC0">
        <w:rPr>
          <w:bCs/>
          <w:i/>
          <w:sz w:val="28"/>
          <w:szCs w:val="28"/>
          <w:lang w:eastAsia="ru-RU"/>
        </w:rPr>
        <w:t xml:space="preserve">«Основы </w:t>
      </w:r>
      <w:r w:rsidRPr="006D0CC0">
        <w:rPr>
          <w:i/>
          <w:sz w:val="28"/>
          <w:szCs w:val="28"/>
          <w:lang w:eastAsia="ru-RU"/>
        </w:rPr>
        <w:t>законодательства в области охраны труда».</w:t>
      </w:r>
    </w:p>
    <w:p w:rsidR="00BD27AC" w:rsidRPr="006D0CC0" w:rsidRDefault="00BD27AC" w:rsidP="001C7673">
      <w:pPr>
        <w:rPr>
          <w:i/>
          <w:sz w:val="28"/>
          <w:szCs w:val="28"/>
          <w:lang w:eastAsia="ru-RU"/>
        </w:rPr>
      </w:pPr>
      <w:r w:rsidRPr="006D0CC0">
        <w:rPr>
          <w:i/>
          <w:sz w:val="28"/>
          <w:szCs w:val="28"/>
          <w:lang w:eastAsia="ru-RU"/>
        </w:rPr>
        <w:t>«Виды ответственности за нарушение требований охраны труда».</w:t>
      </w:r>
    </w:p>
    <w:p w:rsidR="00BD27AC" w:rsidRPr="006D0CC0" w:rsidRDefault="00AA07DC" w:rsidP="001C7673">
      <w:pPr>
        <w:rPr>
          <w:i/>
          <w:sz w:val="28"/>
          <w:szCs w:val="28"/>
          <w:lang w:eastAsia="ru-RU"/>
        </w:rPr>
      </w:pPr>
      <w:r>
        <w:rPr>
          <w:i/>
          <w:sz w:val="28"/>
          <w:szCs w:val="28"/>
          <w:lang w:eastAsia="ru-RU"/>
        </w:rPr>
        <w:t xml:space="preserve">«Обучение </w:t>
      </w:r>
      <w:r w:rsidR="00BD27AC" w:rsidRPr="006D0CC0">
        <w:rPr>
          <w:i/>
          <w:sz w:val="28"/>
          <w:szCs w:val="28"/>
          <w:lang w:eastAsia="ru-RU"/>
        </w:rPr>
        <w:t>охране труда. Виды инструктажей».</w:t>
      </w:r>
    </w:p>
    <w:p w:rsidR="00BD27AC" w:rsidRPr="006D0CC0" w:rsidRDefault="00BD27AC" w:rsidP="001C7673">
      <w:pPr>
        <w:rPr>
          <w:i/>
          <w:sz w:val="28"/>
          <w:szCs w:val="28"/>
          <w:lang w:eastAsia="ru-RU"/>
        </w:rPr>
      </w:pPr>
      <w:r w:rsidRPr="006D0CC0">
        <w:rPr>
          <w:i/>
          <w:sz w:val="28"/>
          <w:szCs w:val="28"/>
          <w:lang w:eastAsia="ru-RU"/>
        </w:rPr>
        <w:t>«Труд женщин и молодежи».</w:t>
      </w:r>
    </w:p>
    <w:p w:rsidR="00BD27AC" w:rsidRPr="006D0CC0" w:rsidRDefault="00BD27AC" w:rsidP="001C7673">
      <w:pPr>
        <w:rPr>
          <w:i/>
          <w:sz w:val="28"/>
          <w:szCs w:val="28"/>
          <w:lang w:eastAsia="ru-RU"/>
        </w:rPr>
      </w:pPr>
      <w:r w:rsidRPr="006D0CC0">
        <w:rPr>
          <w:i/>
          <w:sz w:val="28"/>
          <w:szCs w:val="28"/>
          <w:lang w:eastAsia="ru-RU"/>
        </w:rPr>
        <w:t>«Рабочее время и время отдыха».</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Несчастные случаи на производстве, которые подлежат расследованию и учету</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Вредные и опасные производственные факторы. Классификация</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Шум. Вибрация. Способы защиты</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sidRPr="007F21C8">
        <w:rPr>
          <w:bCs/>
          <w:i/>
          <w:sz w:val="28"/>
          <w:szCs w:val="28"/>
          <w:lang w:eastAsia="ru-RU"/>
        </w:rPr>
        <w:t>Обеспечение работающих и служащих моющими и обезвреживающими веществами и средствами личной гигиены</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«Опасные производственные объекты».</w:t>
      </w:r>
    </w:p>
    <w:p w:rsidR="00BD27AC" w:rsidRPr="006D0CC0" w:rsidRDefault="00BD27AC" w:rsidP="001C7673">
      <w:pPr>
        <w:rPr>
          <w:bCs/>
          <w:i/>
          <w:sz w:val="28"/>
          <w:szCs w:val="28"/>
          <w:lang w:eastAsia="ru-RU"/>
        </w:rPr>
      </w:pPr>
      <w:r w:rsidRPr="006D0CC0">
        <w:rPr>
          <w:bCs/>
          <w:i/>
          <w:sz w:val="28"/>
          <w:szCs w:val="28"/>
          <w:lang w:eastAsia="ru-RU"/>
        </w:rPr>
        <w:t>«Классификация помещений электр</w:t>
      </w:r>
      <w:r w:rsidR="00E878F6">
        <w:rPr>
          <w:bCs/>
          <w:i/>
          <w:sz w:val="28"/>
          <w:szCs w:val="28"/>
          <w:lang w:eastAsia="ru-RU"/>
        </w:rPr>
        <w:t>оустановок по степени опасности</w:t>
      </w:r>
      <w:r w:rsidRPr="006D0CC0">
        <w:rPr>
          <w:bCs/>
          <w:i/>
          <w:sz w:val="28"/>
          <w:szCs w:val="28"/>
          <w:lang w:eastAsia="ru-RU"/>
        </w:rPr>
        <w:t>».</w:t>
      </w:r>
    </w:p>
    <w:p w:rsidR="00BD27AC" w:rsidRDefault="00BD27AC" w:rsidP="001C7673">
      <w:pPr>
        <w:rPr>
          <w:bCs/>
          <w:i/>
          <w:sz w:val="28"/>
          <w:szCs w:val="28"/>
          <w:lang w:eastAsia="ru-RU"/>
        </w:rPr>
      </w:pPr>
      <w:r w:rsidRPr="006D0CC0">
        <w:rPr>
          <w:bCs/>
          <w:i/>
          <w:sz w:val="28"/>
          <w:szCs w:val="28"/>
          <w:lang w:eastAsia="ru-RU"/>
        </w:rPr>
        <w:t>«</w:t>
      </w:r>
      <w:r w:rsidRPr="006D0CC0">
        <w:rPr>
          <w:i/>
          <w:sz w:val="28"/>
          <w:szCs w:val="28"/>
          <w:lang w:eastAsia="ru-RU"/>
        </w:rPr>
        <w:t>Средства защиты в электроустановках</w:t>
      </w:r>
      <w:r w:rsidRPr="006D0CC0">
        <w:rPr>
          <w:bCs/>
          <w:i/>
          <w:sz w:val="28"/>
          <w:szCs w:val="28"/>
          <w:lang w:eastAsia="ru-RU"/>
        </w:rPr>
        <w:t>».</w:t>
      </w:r>
    </w:p>
    <w:p w:rsidR="00BD27AC" w:rsidRPr="006D0CC0" w:rsidRDefault="00BD27AC" w:rsidP="001C7673">
      <w:pPr>
        <w:rPr>
          <w:bCs/>
          <w:i/>
          <w:sz w:val="28"/>
          <w:szCs w:val="28"/>
          <w:lang w:eastAsia="ru-RU"/>
        </w:rPr>
      </w:pPr>
      <w:r>
        <w:rPr>
          <w:bCs/>
          <w:i/>
          <w:sz w:val="28"/>
          <w:szCs w:val="28"/>
          <w:lang w:eastAsia="ru-RU"/>
        </w:rPr>
        <w:t>«Средства коллективной и индивидуальной защиты».</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Требования безопасности при работе</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Опасная зона оборудования</w:t>
      </w:r>
      <w:r w:rsidRPr="006D0CC0">
        <w:rPr>
          <w:bCs/>
          <w:i/>
          <w:sz w:val="28"/>
          <w:szCs w:val="28"/>
          <w:lang w:eastAsia="ru-RU"/>
        </w:rPr>
        <w:t xml:space="preserve">». </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Требования к эксплуатации зданий и сооружений</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lastRenderedPageBreak/>
        <w:t>«</w:t>
      </w:r>
      <w:r w:rsidRPr="006D0CC0">
        <w:rPr>
          <w:i/>
          <w:sz w:val="28"/>
          <w:szCs w:val="28"/>
          <w:lang w:eastAsia="ru-RU"/>
        </w:rPr>
        <w:t>Аттестация рабочих мест по условиям труда. Порядок проведения</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Pr>
          <w:bCs/>
          <w:i/>
          <w:sz w:val="28"/>
          <w:szCs w:val="28"/>
          <w:lang w:eastAsia="ru-RU"/>
        </w:rPr>
        <w:t xml:space="preserve">Пожар. </w:t>
      </w:r>
      <w:r w:rsidRPr="006D0CC0">
        <w:rPr>
          <w:i/>
          <w:sz w:val="28"/>
          <w:szCs w:val="28"/>
          <w:lang w:eastAsia="ru-RU"/>
        </w:rPr>
        <w:t>Причины возникновения пожара</w:t>
      </w:r>
      <w:r w:rsidRPr="006D0CC0">
        <w:rPr>
          <w:bCs/>
          <w:i/>
          <w:sz w:val="28"/>
          <w:szCs w:val="28"/>
          <w:lang w:eastAsia="ru-RU"/>
        </w:rPr>
        <w:t xml:space="preserve">». </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Первичные средства пожаротушения</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Основы законодательства в области экологической безопасности</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 xml:space="preserve"> «</w:t>
      </w:r>
      <w:r w:rsidRPr="006D0CC0">
        <w:rPr>
          <w:i/>
          <w:sz w:val="28"/>
          <w:szCs w:val="28"/>
          <w:lang w:eastAsia="ru-RU"/>
        </w:rPr>
        <w:t>Оказание первой помощи пострадавшим</w:t>
      </w:r>
      <w:r w:rsidRPr="006D0CC0">
        <w:rPr>
          <w:bCs/>
          <w:i/>
          <w:sz w:val="28"/>
          <w:szCs w:val="28"/>
          <w:lang w:eastAsia="ru-RU"/>
        </w:rPr>
        <w:t>».</w:t>
      </w:r>
    </w:p>
    <w:p w:rsidR="00BD27AC" w:rsidRPr="006D0CC0" w:rsidRDefault="00BD27AC" w:rsidP="001C7673">
      <w:pPr>
        <w:rPr>
          <w:i/>
          <w:color w:val="FF0000"/>
          <w:sz w:val="28"/>
          <w:szCs w:val="28"/>
          <w:lang w:eastAsia="ru-RU"/>
        </w:rPr>
      </w:pPr>
    </w:p>
    <w:p w:rsidR="00DE22F1" w:rsidRDefault="00DE22F1" w:rsidP="001C7673">
      <w:pPr>
        <w:spacing w:after="200" w:line="276" w:lineRule="auto"/>
        <w:jc w:val="right"/>
        <w:rPr>
          <w:b/>
        </w:rPr>
      </w:pPr>
    </w:p>
    <w:p w:rsidR="00BD27AC" w:rsidRPr="00DE22F1" w:rsidRDefault="00DE22F1" w:rsidP="00DE22F1">
      <w:pPr>
        <w:spacing w:after="200" w:line="276" w:lineRule="auto"/>
        <w:jc w:val="right"/>
        <w:rPr>
          <w:sz w:val="28"/>
          <w:szCs w:val="28"/>
        </w:rPr>
      </w:pPr>
      <w:r>
        <w:rPr>
          <w:sz w:val="28"/>
          <w:szCs w:val="28"/>
        </w:rPr>
        <w:t>Приложение 4</w:t>
      </w:r>
    </w:p>
    <w:p w:rsidR="00BD27AC" w:rsidRPr="006D0CC0" w:rsidRDefault="00BD27AC" w:rsidP="001C7673">
      <w:pPr>
        <w:ind w:left="-851" w:right="-284"/>
        <w:jc w:val="center"/>
        <w:rPr>
          <w:sz w:val="28"/>
          <w:szCs w:val="28"/>
        </w:rPr>
      </w:pPr>
      <w:r w:rsidRPr="006D0CC0">
        <w:rPr>
          <w:sz w:val="28"/>
          <w:szCs w:val="28"/>
        </w:rPr>
        <w:t xml:space="preserve">Перечень вопросов </w:t>
      </w:r>
    </w:p>
    <w:p w:rsidR="00BD27AC" w:rsidRPr="006D0CC0" w:rsidRDefault="00BD27AC" w:rsidP="001C7673">
      <w:pPr>
        <w:ind w:left="-851" w:right="-284"/>
        <w:jc w:val="center"/>
        <w:rPr>
          <w:sz w:val="28"/>
          <w:szCs w:val="28"/>
          <w:lang w:eastAsia="ru-RU"/>
        </w:rPr>
      </w:pPr>
      <w:r w:rsidRPr="006D0CC0">
        <w:rPr>
          <w:sz w:val="28"/>
          <w:szCs w:val="28"/>
          <w:lang w:eastAsia="ru-RU"/>
        </w:rPr>
        <w:t xml:space="preserve"> для проведения промежуточной аттестации в форме устного экзамена </w:t>
      </w:r>
    </w:p>
    <w:p w:rsidR="00BD27AC" w:rsidRPr="006D0CC0" w:rsidRDefault="00BD27AC" w:rsidP="001C7673">
      <w:pPr>
        <w:ind w:left="-851" w:right="-284"/>
        <w:jc w:val="center"/>
        <w:rPr>
          <w:sz w:val="28"/>
          <w:szCs w:val="28"/>
          <w:lang w:eastAsia="ru-RU"/>
        </w:rPr>
      </w:pPr>
      <w:r w:rsidRPr="006D0CC0">
        <w:rPr>
          <w:sz w:val="28"/>
          <w:szCs w:val="28"/>
          <w:lang w:eastAsia="ru-RU"/>
        </w:rPr>
        <w:t xml:space="preserve">по дисциплине </w:t>
      </w:r>
    </w:p>
    <w:p w:rsidR="00BD27AC" w:rsidRDefault="00BD27AC" w:rsidP="001C7673">
      <w:pPr>
        <w:ind w:left="-851" w:right="-284"/>
        <w:jc w:val="center"/>
        <w:rPr>
          <w:b/>
          <w:sz w:val="28"/>
          <w:szCs w:val="28"/>
          <w:lang w:eastAsia="ru-RU"/>
        </w:rPr>
      </w:pPr>
      <w:r>
        <w:rPr>
          <w:b/>
          <w:sz w:val="28"/>
          <w:szCs w:val="28"/>
          <w:lang w:eastAsia="ru-RU"/>
        </w:rPr>
        <w:t>«ОХРАНА ТРУДА»</w:t>
      </w:r>
    </w:p>
    <w:p w:rsidR="00BD27AC" w:rsidRDefault="00BD27AC" w:rsidP="001C7673">
      <w:pPr>
        <w:tabs>
          <w:tab w:val="left" w:leader="dot" w:pos="7371"/>
        </w:tabs>
        <w:jc w:val="center"/>
        <w:rPr>
          <w:i/>
          <w:u w:val="single"/>
        </w:rPr>
      </w:pPr>
    </w:p>
    <w:p w:rsidR="00BD27AC" w:rsidRPr="00DF5C67" w:rsidRDefault="00BD27AC" w:rsidP="001C7673">
      <w:pPr>
        <w:rPr>
          <w:sz w:val="18"/>
          <w:szCs w:val="18"/>
          <w:lang w:eastAsia="ru-RU"/>
        </w:rPr>
      </w:pP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Охрана труда: определение, мероприятия входящие в систему охраны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Порядок разработки и утверждения инструкций по охране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Опасные и вредные производственные факторы. Классификация.</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Вибрация. Способы защиты.</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Производственный шум. Способы защиты.</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Порядок обеспечения работников средствами индивидуальной защиты.</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Организация хранения и ухода за средствами индивидуальной защиты на предприятии.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Коллективный договор и ответственность сторон за его выполнение.</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Правила внутреннего трудового распорядка.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Права и гарантии права работников на труд в условиях, соответствующих требованиям охраны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Финансирование мероприятий по улучшению условий и охраны труда в организациях.</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Государственный надзор и контроль за соблюдением законодательства об охране труда.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Обязанности работодателя по обеспечению безопасных условий и охраны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Обязанности работника в области охраны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Виды ответственности за нарушение требований охраны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Порядок проведения аттестации рабочих мест по условиям труда.</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Организация и проведение предварительных и периодических медицинских осмотров.</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Внеочередная проверка знаний по охране труда руководителей и специалистов предприятий.</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Обучение работников рабочих профессий.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Порядок проведения и оформления первичного инструктажа на рабочем месте и допуск к самостоятельной работе рабочих.</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Вводный инструктаж по безопасности труда. Порядок проведения и оформления.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Повторный инструктаж. Порядок проведения и оформления.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Внеплановый инструктаж. Необходимость его проведения.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lastRenderedPageBreak/>
        <w:t xml:space="preserve">Целевой инструктаж. Причины проведения и порядок оформления.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В какие сроки и с кем проводится стажировка на рабочем месте. Допуск к самостоятельной работе.</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Порядок проведения аттестации рабочих мест по условиям труда.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Несчастные случаи, которые подлежат расследованию и учету как несчастные случаи на производстве.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Обязанности работодателя по организации расследования несчастных случаев на производстве.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 Первоочередные меры, принимаемые в связи с несчастным случаем на производстве.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Порядок оформления акта по форме Н-1 о несчастном случае на производстве.</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Виды выплат пострадавшему (застрахованному) лицу в связи </w:t>
      </w:r>
      <w:r w:rsidRPr="00384F4E">
        <w:rPr>
          <w:bCs/>
          <w:i/>
          <w:iCs/>
          <w:sz w:val="28"/>
          <w:szCs w:val="28"/>
          <w:lang w:eastAsia="ru-RU"/>
        </w:rPr>
        <w:t xml:space="preserve">с </w:t>
      </w:r>
      <w:r w:rsidRPr="00384F4E">
        <w:rPr>
          <w:bCs/>
          <w:sz w:val="28"/>
          <w:szCs w:val="28"/>
          <w:lang w:eastAsia="ru-RU"/>
        </w:rPr>
        <w:t xml:space="preserve">несчастным случаем на производстве или профессиональным заболеванием.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Компенсации за тяжелую работу и работу с вредными и (или) опасными условиями труда.</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Какие цехи, предприятия относятся к категории опасных производственных объектов.</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Требования безопасности при эксплуатации производственных зданий и сооружений.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Организация надзора за техническим состоянием зданий и сооружений.</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Требования к территории предприятия.</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Рабочее место, его безопасная организация.</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Безопасность труда при проведении погрузочно-разгрузочных работ.</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Требования безопасности при работе с электроинструментом.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Требования безопасности при работе с ручным инструментом.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Требования безопасности при работе на высоте.</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Порядок организации и выполнения работ повышенной опасности.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Требования безопасности, предъявляемые к переносным лестницам.</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Цвета сигнальные и знаки безопасности.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Требования безопасности при проведении временных огневых работ.</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Обязанности лица, ответственного за эксплуатацию электроустановок потребителей.</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Требования к работникам, осуществляющим оперативные обслуживание электроустановок.</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Выполнение работ в электроустановках.</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Квалификационные группы по электробезопасности, порядок их присвоения.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Состав бригады при работе в электроустановках.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Порядок и условия производства работ в действующих электроустановках.</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Защитное заземление, организация контроля.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Проверка отсутствия напряжения.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Технические мероприятия, обеспечивающие безопасность работ со снятием напряжения.</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Организационные мероприятия, обеспечивающие безопасность работ.</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Порядок выдачи и оформления наряда-допуска. Состав бригады работающей по наряду.</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Оформление перерывов в работе.</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lastRenderedPageBreak/>
        <w:t>Перевод бригады на новое место работы.</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Окончание работ. Закрытие наряда-допуска.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Подготовка рабочего места и допуск к выполнению работ.</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Работы, выполняемые по наряду-допуску, распоряжению и в порядке текущей эксплуатации.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Работы с переносными инструментами, светильниками, ручными эл. машинами, разделительными трансформаторами.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Работы с электроизмерительными клещами и измерительными штангами.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Выдача разрешений на подготовку рабочего места и допуск к работе.</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Основные и дополнительные защитные средства, применяемые в электроустановках.</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Первая помощь при вывихах, переломах, ушибах и растяжениях.</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Правила оказания первой помощи при переломах конечностей.</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Первая помощь при кровотечении.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Первая помощь пострадавшему от электрического тока.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Оказание доврачебной помощи при ожогах кислотами и щелочами.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Первая помощь при ожогах.</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Оказание первой помощи при падении с высоты.</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Пожар. Причины возникновения пожаров.</w:t>
      </w:r>
    </w:p>
    <w:tbl>
      <w:tblPr>
        <w:tblpPr w:leftFromText="181" w:rightFromText="181" w:vertAnchor="page" w:horzAnchor="margin" w:tblpY="7636"/>
        <w:tblW w:w="0" w:type="auto"/>
        <w:tblCellMar>
          <w:left w:w="0" w:type="dxa"/>
          <w:right w:w="0" w:type="dxa"/>
        </w:tblCellMar>
        <w:tblLook w:val="0000" w:firstRow="0" w:lastRow="0" w:firstColumn="0" w:lastColumn="0" w:noHBand="0" w:noVBand="0"/>
      </w:tblPr>
      <w:tblGrid>
        <w:gridCol w:w="5673"/>
        <w:gridCol w:w="2126"/>
        <w:gridCol w:w="2551"/>
      </w:tblGrid>
      <w:tr w:rsidR="00DE22F1" w:rsidRPr="001E1CEE" w:rsidTr="00DE22F1">
        <w:trPr>
          <w:trHeight w:val="206"/>
        </w:trPr>
        <w:tc>
          <w:tcPr>
            <w:tcW w:w="5673"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1E1CEE" w:rsidRDefault="00DE22F1" w:rsidP="00DE22F1">
            <w:pPr>
              <w:keepNext/>
              <w:keepLines/>
              <w:suppressLineNumbers/>
              <w:jc w:val="center"/>
              <w:textAlignment w:val="baseline"/>
              <w:rPr>
                <w:b/>
              </w:rPr>
            </w:pPr>
            <w:r w:rsidRPr="001E1CEE">
              <w:rPr>
                <w:b/>
                <w:bCs/>
                <w:color w:val="000000"/>
                <w:kern w:val="24"/>
              </w:rPr>
              <w:t>Критерии оценки</w:t>
            </w:r>
          </w:p>
        </w:tc>
        <w:tc>
          <w:tcPr>
            <w:tcW w:w="467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1E1CEE" w:rsidRDefault="00DE22F1" w:rsidP="00DE22F1">
            <w:pPr>
              <w:keepNext/>
              <w:keepLines/>
              <w:suppressLineNumbers/>
              <w:jc w:val="center"/>
              <w:textAlignment w:val="baseline"/>
              <w:rPr>
                <w:b/>
              </w:rPr>
            </w:pPr>
            <w:r w:rsidRPr="001E1CEE">
              <w:rPr>
                <w:b/>
                <w:bCs/>
                <w:color w:val="000000"/>
                <w:kern w:val="24"/>
                <w:position w:val="1"/>
              </w:rPr>
              <w:t xml:space="preserve">Оценка уровня подготовки </w:t>
            </w:r>
          </w:p>
        </w:tc>
      </w:tr>
      <w:tr w:rsidR="00DE22F1" w:rsidRPr="001E1CEE" w:rsidTr="00DE22F1">
        <w:trPr>
          <w:trHeight w:val="298"/>
        </w:trPr>
        <w:tc>
          <w:tcPr>
            <w:tcW w:w="5673" w:type="dxa"/>
            <w:vMerge/>
            <w:tcBorders>
              <w:top w:val="single" w:sz="8" w:space="0" w:color="000000"/>
              <w:left w:val="single" w:sz="8" w:space="0" w:color="000000"/>
              <w:bottom w:val="single" w:sz="8" w:space="0" w:color="000000"/>
              <w:right w:val="single" w:sz="8" w:space="0" w:color="000000"/>
            </w:tcBorders>
            <w:vAlign w:val="center"/>
          </w:tcPr>
          <w:p w:rsidR="00DE22F1" w:rsidRPr="001E1CEE" w:rsidRDefault="00DE22F1" w:rsidP="00DE22F1">
            <w:pPr>
              <w:keepNext/>
              <w:keepLines/>
              <w:suppressLineNumbers/>
              <w:rPr>
                <w:b/>
              </w:rPr>
            </w:pP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1E1CEE" w:rsidRDefault="00DE22F1" w:rsidP="00DE22F1">
            <w:pPr>
              <w:keepNext/>
              <w:keepLines/>
              <w:suppressLineNumbers/>
              <w:jc w:val="center"/>
              <w:textAlignment w:val="baseline"/>
              <w:rPr>
                <w:b/>
              </w:rPr>
            </w:pPr>
            <w:r w:rsidRPr="001E1CEE">
              <w:rPr>
                <w:b/>
                <w:bCs/>
                <w:color w:val="000000"/>
                <w:kern w:val="24"/>
              </w:rPr>
              <w:t>балл (отметка)</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1E1CEE" w:rsidRDefault="00DE22F1" w:rsidP="00DE22F1">
            <w:pPr>
              <w:keepNext/>
              <w:keepLines/>
              <w:suppressLineNumbers/>
              <w:jc w:val="center"/>
              <w:textAlignment w:val="baseline"/>
              <w:rPr>
                <w:b/>
              </w:rPr>
            </w:pPr>
            <w:r w:rsidRPr="001E1CEE">
              <w:rPr>
                <w:b/>
                <w:bCs/>
                <w:color w:val="000000"/>
                <w:kern w:val="24"/>
                <w:position w:val="1"/>
              </w:rPr>
              <w:t>вербальный аналог</w:t>
            </w:r>
          </w:p>
        </w:tc>
      </w:tr>
      <w:tr w:rsidR="00DE22F1" w:rsidRPr="004D5715" w:rsidTr="00DE22F1">
        <w:trPr>
          <w:trHeight w:val="195"/>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Default="00DE22F1" w:rsidP="00DE22F1">
            <w:pPr>
              <w:keepNext/>
              <w:keepLines/>
              <w:suppressLineNumbers/>
              <w:textAlignment w:val="baseline"/>
            </w:pPr>
            <w:r>
              <w:t>Обучающийся:</w:t>
            </w:r>
          </w:p>
          <w:p w:rsidR="00DE22F1" w:rsidRDefault="00DE22F1" w:rsidP="00DE22F1">
            <w:pPr>
              <w:keepNext/>
              <w:keepLines/>
              <w:suppressLineNumbers/>
              <w:textAlignment w:val="baseline"/>
            </w:pPr>
            <w:r>
              <w:t>- последовательно, связно излагает материал, показывает знание и глубокое понимание всего материала;</w:t>
            </w:r>
          </w:p>
          <w:p w:rsidR="00DE22F1" w:rsidRDefault="00DE22F1" w:rsidP="00DE22F1">
            <w:pPr>
              <w:keepNext/>
              <w:keepLines/>
              <w:suppressLineNumbers/>
              <w:textAlignment w:val="baseline"/>
            </w:pPr>
            <w:r>
              <w:t>- делает необходимые выводы;</w:t>
            </w:r>
          </w:p>
          <w:p w:rsidR="00DE22F1" w:rsidRPr="00BD1CAE" w:rsidRDefault="00DE22F1" w:rsidP="00DE22F1">
            <w:pPr>
              <w:keepNext/>
              <w:keepLines/>
              <w:suppressLineNumbers/>
              <w:textAlignment w:val="baseline"/>
            </w:pPr>
            <w:r>
              <w:t>- в пределах программы отвечает на поставленные вопросы.</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4D5715" w:rsidRDefault="00DE22F1" w:rsidP="00DE22F1">
            <w:pPr>
              <w:keepNext/>
              <w:keepLines/>
              <w:suppressLineNumbers/>
              <w:jc w:val="center"/>
              <w:textAlignment w:val="baseline"/>
            </w:pPr>
            <w:r w:rsidRPr="004D5715">
              <w:rPr>
                <w:bCs/>
                <w:color w:val="000000"/>
                <w:kern w:val="24"/>
                <w:position w:val="1"/>
              </w:rPr>
              <w:t>5</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4D5715" w:rsidRDefault="00DE22F1" w:rsidP="00DE22F1">
            <w:pPr>
              <w:keepNext/>
              <w:keepLines/>
              <w:suppressLineNumbers/>
              <w:jc w:val="center"/>
              <w:textAlignment w:val="baseline"/>
            </w:pPr>
            <w:r w:rsidRPr="004D5715">
              <w:rPr>
                <w:bCs/>
                <w:color w:val="000000"/>
                <w:kern w:val="24"/>
                <w:position w:val="1"/>
              </w:rPr>
              <w:t>отлично</w:t>
            </w:r>
          </w:p>
        </w:tc>
      </w:tr>
      <w:tr w:rsidR="00DE22F1" w:rsidRPr="004D5715" w:rsidTr="00DE22F1">
        <w:trPr>
          <w:trHeight w:val="132"/>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Default="00DE22F1" w:rsidP="00DE22F1">
            <w:pPr>
              <w:keepNext/>
              <w:keepLines/>
              <w:suppressLineNumbers/>
              <w:textAlignment w:val="baseline"/>
            </w:pPr>
            <w:r>
              <w:t>Обучающийся:</w:t>
            </w:r>
          </w:p>
          <w:p w:rsidR="00DE22F1" w:rsidRDefault="00DE22F1" w:rsidP="00DE22F1">
            <w:pPr>
              <w:keepNext/>
              <w:keepLines/>
              <w:suppressLineNumbers/>
              <w:textAlignment w:val="baseline"/>
            </w:pPr>
            <w:r>
              <w:t>- усвоил основной материал программы;</w:t>
            </w:r>
          </w:p>
          <w:p w:rsidR="00DE22F1" w:rsidRDefault="00DE22F1" w:rsidP="00DE22F1">
            <w:pPr>
              <w:keepNext/>
              <w:keepLines/>
              <w:suppressLineNumbers/>
              <w:textAlignment w:val="baseline"/>
            </w:pPr>
            <w:r>
              <w:t>- ответ, в основном, удовлетворяет установленным требованиям;</w:t>
            </w:r>
          </w:p>
          <w:p w:rsidR="00DE22F1" w:rsidRDefault="00DE22F1" w:rsidP="00DE22F1">
            <w:pPr>
              <w:keepNext/>
              <w:keepLines/>
              <w:suppressLineNumbers/>
              <w:textAlignment w:val="baseline"/>
            </w:pPr>
            <w:r>
              <w:t>- но при этом делает несущественные пропуски при изложении фактического материала, предусмотренного программой;</w:t>
            </w:r>
          </w:p>
          <w:p w:rsidR="00DE22F1" w:rsidRPr="00691ED4" w:rsidRDefault="00DE22F1" w:rsidP="00DE22F1">
            <w:pPr>
              <w:keepNext/>
              <w:keepLines/>
              <w:suppressLineNumbers/>
              <w:textAlignment w:val="baseline"/>
            </w:pPr>
            <w:r>
              <w:t>- допускает две негрубые ошибки или неточности в формулировках.</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4D5715" w:rsidRDefault="00DE22F1" w:rsidP="00DE22F1">
            <w:pPr>
              <w:keepNext/>
              <w:keepLines/>
              <w:suppressLineNumbers/>
              <w:jc w:val="center"/>
              <w:textAlignment w:val="baseline"/>
            </w:pPr>
            <w:r w:rsidRPr="004D5715">
              <w:rPr>
                <w:bCs/>
                <w:color w:val="000000"/>
                <w:kern w:val="24"/>
                <w:position w:val="1"/>
              </w:rPr>
              <w:t>4</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4D5715" w:rsidRDefault="00DE22F1" w:rsidP="00DE22F1">
            <w:pPr>
              <w:keepNext/>
              <w:keepLines/>
              <w:suppressLineNumbers/>
              <w:jc w:val="center"/>
              <w:textAlignment w:val="baseline"/>
            </w:pPr>
            <w:r w:rsidRPr="004D5715">
              <w:rPr>
                <w:bCs/>
                <w:color w:val="000000"/>
                <w:kern w:val="24"/>
                <w:position w:val="1"/>
              </w:rPr>
              <w:t>хорошо</w:t>
            </w:r>
          </w:p>
        </w:tc>
      </w:tr>
      <w:tr w:rsidR="00DE22F1" w:rsidRPr="004D5715" w:rsidTr="00DE22F1">
        <w:trPr>
          <w:trHeight w:val="210"/>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Default="00DE22F1" w:rsidP="00DE22F1">
            <w:pPr>
              <w:keepNext/>
              <w:keepLines/>
              <w:suppressLineNumbers/>
              <w:textAlignment w:val="baseline"/>
            </w:pPr>
            <w:r>
              <w:t>Обучающийся:</w:t>
            </w:r>
          </w:p>
          <w:p w:rsidR="00DE22F1" w:rsidRDefault="00DE22F1" w:rsidP="00DE22F1">
            <w:pPr>
              <w:keepNext/>
              <w:keepLines/>
              <w:suppressLineNumbers/>
              <w:textAlignment w:val="baseline"/>
            </w:pPr>
            <w:r>
              <w:t>- знает и понимает основной материал программы;</w:t>
            </w:r>
          </w:p>
          <w:p w:rsidR="00DE22F1" w:rsidRPr="00BD1CAE" w:rsidRDefault="00DE22F1" w:rsidP="00DE22F1">
            <w:pPr>
              <w:keepNext/>
              <w:keepLines/>
              <w:suppressLineNumbers/>
              <w:textAlignment w:val="baseline"/>
            </w:pPr>
            <w:r>
              <w:t>- материал излагается упрощенно, с ошибками и затруднениями.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4D5715" w:rsidRDefault="00DE22F1" w:rsidP="00DE22F1">
            <w:pPr>
              <w:keepNext/>
              <w:keepLines/>
              <w:suppressLineNumbers/>
              <w:jc w:val="center"/>
              <w:textAlignment w:val="baseline"/>
            </w:pPr>
            <w:r w:rsidRPr="004D5715">
              <w:rPr>
                <w:bCs/>
                <w:color w:val="000000"/>
                <w:kern w:val="24"/>
                <w:position w:val="1"/>
              </w:rPr>
              <w:t>3</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4D5715" w:rsidRDefault="00DE22F1" w:rsidP="00DE22F1">
            <w:pPr>
              <w:keepNext/>
              <w:keepLines/>
              <w:suppressLineNumbers/>
              <w:jc w:val="center"/>
              <w:textAlignment w:val="baseline"/>
            </w:pPr>
            <w:r w:rsidRPr="004D5715">
              <w:rPr>
                <w:bCs/>
                <w:color w:val="000000"/>
                <w:kern w:val="24"/>
                <w:position w:val="1"/>
              </w:rPr>
              <w:t>удовлетворительно</w:t>
            </w:r>
          </w:p>
        </w:tc>
      </w:tr>
      <w:tr w:rsidR="00DE22F1" w:rsidRPr="004D5715" w:rsidTr="00DE22F1">
        <w:trPr>
          <w:trHeight w:val="58"/>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Default="00DE22F1" w:rsidP="00DE22F1">
            <w:pPr>
              <w:keepNext/>
              <w:keepLines/>
              <w:suppressLineNumbers/>
              <w:textAlignment w:val="baseline"/>
            </w:pPr>
            <w:r>
              <w:t>Обучающийся:</w:t>
            </w:r>
          </w:p>
          <w:p w:rsidR="00DE22F1" w:rsidRDefault="00DE22F1" w:rsidP="00DE22F1">
            <w:pPr>
              <w:keepNext/>
              <w:keepLines/>
              <w:suppressLineNumbers/>
              <w:textAlignment w:val="baseline"/>
            </w:pPr>
            <w:r>
              <w:t>- излагает материал бессистемно;</w:t>
            </w:r>
          </w:p>
          <w:p w:rsidR="00DE22F1" w:rsidRPr="00BD1CAE" w:rsidRDefault="00DE22F1" w:rsidP="00DE22F1">
            <w:pPr>
              <w:keepNext/>
              <w:keepLines/>
              <w:suppressLineNumbers/>
              <w:textAlignment w:val="baseline"/>
            </w:pPr>
            <w:r>
              <w:t>- при отсутствии ответа.</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4D5715" w:rsidRDefault="00DE22F1" w:rsidP="00DE22F1">
            <w:pPr>
              <w:keepNext/>
              <w:keepLines/>
              <w:suppressLineNumbers/>
              <w:jc w:val="center"/>
              <w:textAlignment w:val="baseline"/>
            </w:pPr>
            <w:r w:rsidRPr="004D5715">
              <w:rPr>
                <w:bCs/>
                <w:color w:val="000000"/>
                <w:kern w:val="24"/>
                <w:position w:val="1"/>
              </w:rPr>
              <w:t>2</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E22F1" w:rsidRPr="004D5715" w:rsidRDefault="00DE22F1" w:rsidP="00DE22F1">
            <w:pPr>
              <w:keepNext/>
              <w:keepLines/>
              <w:suppressLineNumbers/>
              <w:jc w:val="center"/>
              <w:textAlignment w:val="baseline"/>
            </w:pPr>
            <w:r w:rsidRPr="004D5715">
              <w:rPr>
                <w:bCs/>
                <w:color w:val="000000"/>
                <w:kern w:val="24"/>
                <w:position w:val="1"/>
              </w:rPr>
              <w:t>неудовлетворительно</w:t>
            </w:r>
          </w:p>
        </w:tc>
      </w:tr>
    </w:tbl>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Порядок действий при пожаре.</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Профилактика пожаров.</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Основные противопожарные требования к электроприборам, электроустановкам, электросети.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Пожарная опасность электрического тока.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Порошковые огнетушители, их применение.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Углекислотные огнетушители.</w:t>
      </w:r>
    </w:p>
    <w:p w:rsidR="00BD27AC" w:rsidRDefault="00BD27AC" w:rsidP="001C7673">
      <w:pPr>
        <w:numPr>
          <w:ilvl w:val="0"/>
          <w:numId w:val="26"/>
        </w:numPr>
        <w:suppressAutoHyphens/>
        <w:rPr>
          <w:sz w:val="28"/>
          <w:szCs w:val="28"/>
          <w:lang w:eastAsia="ru-RU"/>
        </w:rPr>
      </w:pPr>
      <w:r w:rsidRPr="00384F4E">
        <w:rPr>
          <w:sz w:val="28"/>
          <w:szCs w:val="28"/>
          <w:lang w:eastAsia="ru-RU"/>
        </w:rPr>
        <w:lastRenderedPageBreak/>
        <w:t xml:space="preserve"> Первичные средства пожаротушения.</w:t>
      </w:r>
    </w:p>
    <w:tbl>
      <w:tblPr>
        <w:tblpPr w:leftFromText="181" w:rightFromText="181" w:vertAnchor="page" w:horzAnchor="margin" w:tblpY="7636"/>
        <w:tblW w:w="0" w:type="auto"/>
        <w:tblCellMar>
          <w:left w:w="0" w:type="dxa"/>
          <w:right w:w="0" w:type="dxa"/>
        </w:tblCellMar>
        <w:tblLook w:val="0000" w:firstRow="0" w:lastRow="0" w:firstColumn="0" w:lastColumn="0" w:noHBand="0" w:noVBand="0"/>
      </w:tblPr>
      <w:tblGrid>
        <w:gridCol w:w="5673"/>
        <w:gridCol w:w="2126"/>
        <w:gridCol w:w="2551"/>
      </w:tblGrid>
      <w:tr w:rsidR="00845A07" w:rsidRPr="001E1CEE" w:rsidTr="00DD417C">
        <w:trPr>
          <w:trHeight w:val="206"/>
        </w:trPr>
        <w:tc>
          <w:tcPr>
            <w:tcW w:w="5673"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1E1CEE" w:rsidRDefault="00845A07" w:rsidP="00DD417C">
            <w:pPr>
              <w:keepNext/>
              <w:keepLines/>
              <w:suppressLineNumbers/>
              <w:jc w:val="center"/>
              <w:textAlignment w:val="baseline"/>
              <w:rPr>
                <w:b/>
              </w:rPr>
            </w:pPr>
            <w:r w:rsidRPr="001E1CEE">
              <w:rPr>
                <w:b/>
                <w:bCs/>
                <w:color w:val="000000"/>
                <w:kern w:val="24"/>
              </w:rPr>
              <w:t>Критерии оценки</w:t>
            </w:r>
          </w:p>
        </w:tc>
        <w:tc>
          <w:tcPr>
            <w:tcW w:w="467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1E1CEE" w:rsidRDefault="00845A07" w:rsidP="00DD417C">
            <w:pPr>
              <w:keepNext/>
              <w:keepLines/>
              <w:suppressLineNumbers/>
              <w:jc w:val="center"/>
              <w:textAlignment w:val="baseline"/>
              <w:rPr>
                <w:b/>
              </w:rPr>
            </w:pPr>
            <w:r w:rsidRPr="001E1CEE">
              <w:rPr>
                <w:b/>
                <w:bCs/>
                <w:color w:val="000000"/>
                <w:kern w:val="24"/>
                <w:position w:val="1"/>
              </w:rPr>
              <w:t xml:space="preserve">Оценка уровня подготовки </w:t>
            </w:r>
          </w:p>
        </w:tc>
      </w:tr>
      <w:tr w:rsidR="00845A07" w:rsidRPr="001E1CEE" w:rsidTr="00DD417C">
        <w:trPr>
          <w:trHeight w:val="298"/>
        </w:trPr>
        <w:tc>
          <w:tcPr>
            <w:tcW w:w="5673" w:type="dxa"/>
            <w:vMerge/>
            <w:tcBorders>
              <w:top w:val="single" w:sz="8" w:space="0" w:color="000000"/>
              <w:left w:val="single" w:sz="8" w:space="0" w:color="000000"/>
              <w:bottom w:val="single" w:sz="8" w:space="0" w:color="000000"/>
              <w:right w:val="single" w:sz="8" w:space="0" w:color="000000"/>
            </w:tcBorders>
            <w:vAlign w:val="center"/>
          </w:tcPr>
          <w:p w:rsidR="00845A07" w:rsidRPr="001E1CEE" w:rsidRDefault="00845A07" w:rsidP="00DD417C">
            <w:pPr>
              <w:keepNext/>
              <w:keepLines/>
              <w:suppressLineNumbers/>
              <w:rPr>
                <w:b/>
              </w:rPr>
            </w:pP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1E1CEE" w:rsidRDefault="00845A07" w:rsidP="00DD417C">
            <w:pPr>
              <w:keepNext/>
              <w:keepLines/>
              <w:suppressLineNumbers/>
              <w:jc w:val="center"/>
              <w:textAlignment w:val="baseline"/>
              <w:rPr>
                <w:b/>
              </w:rPr>
            </w:pPr>
            <w:r w:rsidRPr="001E1CEE">
              <w:rPr>
                <w:b/>
                <w:bCs/>
                <w:color w:val="000000"/>
                <w:kern w:val="24"/>
              </w:rPr>
              <w:t>балл (отметка)</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1E1CEE" w:rsidRDefault="00845A07" w:rsidP="00DD417C">
            <w:pPr>
              <w:keepNext/>
              <w:keepLines/>
              <w:suppressLineNumbers/>
              <w:jc w:val="center"/>
              <w:textAlignment w:val="baseline"/>
              <w:rPr>
                <w:b/>
              </w:rPr>
            </w:pPr>
            <w:r w:rsidRPr="001E1CEE">
              <w:rPr>
                <w:b/>
                <w:bCs/>
                <w:color w:val="000000"/>
                <w:kern w:val="24"/>
                <w:position w:val="1"/>
              </w:rPr>
              <w:t>вербальный аналог</w:t>
            </w:r>
          </w:p>
        </w:tc>
      </w:tr>
      <w:tr w:rsidR="00845A07" w:rsidRPr="004D5715" w:rsidTr="00DD417C">
        <w:trPr>
          <w:trHeight w:val="195"/>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Default="00845A07" w:rsidP="00DD417C">
            <w:pPr>
              <w:keepNext/>
              <w:keepLines/>
              <w:suppressLineNumbers/>
              <w:textAlignment w:val="baseline"/>
            </w:pPr>
            <w:r>
              <w:t>Обучающийся:</w:t>
            </w:r>
          </w:p>
          <w:p w:rsidR="00845A07" w:rsidRDefault="00845A07" w:rsidP="00DD417C">
            <w:pPr>
              <w:keepNext/>
              <w:keepLines/>
              <w:suppressLineNumbers/>
              <w:textAlignment w:val="baseline"/>
            </w:pPr>
            <w:r>
              <w:t>- последовательно, связно излагает материал, показывает знание и глубокое понимание всего материала;</w:t>
            </w:r>
          </w:p>
          <w:p w:rsidR="00845A07" w:rsidRDefault="00845A07" w:rsidP="00DD417C">
            <w:pPr>
              <w:keepNext/>
              <w:keepLines/>
              <w:suppressLineNumbers/>
              <w:textAlignment w:val="baseline"/>
            </w:pPr>
            <w:r>
              <w:t>- делает необходимые выводы;</w:t>
            </w:r>
          </w:p>
          <w:p w:rsidR="00845A07" w:rsidRPr="00BD1CAE" w:rsidRDefault="00845A07" w:rsidP="00DD417C">
            <w:pPr>
              <w:keepNext/>
              <w:keepLines/>
              <w:suppressLineNumbers/>
              <w:textAlignment w:val="baseline"/>
            </w:pPr>
            <w:r>
              <w:t>- в пределах программы отвечает на поставленные вопросы.</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4D5715" w:rsidRDefault="00845A07" w:rsidP="00DD417C">
            <w:pPr>
              <w:keepNext/>
              <w:keepLines/>
              <w:suppressLineNumbers/>
              <w:jc w:val="center"/>
              <w:textAlignment w:val="baseline"/>
            </w:pPr>
            <w:r w:rsidRPr="004D5715">
              <w:rPr>
                <w:bCs/>
                <w:color w:val="000000"/>
                <w:kern w:val="24"/>
                <w:position w:val="1"/>
              </w:rPr>
              <w:t>5</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4D5715" w:rsidRDefault="00845A07" w:rsidP="00DD417C">
            <w:pPr>
              <w:keepNext/>
              <w:keepLines/>
              <w:suppressLineNumbers/>
              <w:jc w:val="center"/>
              <w:textAlignment w:val="baseline"/>
            </w:pPr>
            <w:r w:rsidRPr="004D5715">
              <w:rPr>
                <w:bCs/>
                <w:color w:val="000000"/>
                <w:kern w:val="24"/>
                <w:position w:val="1"/>
              </w:rPr>
              <w:t>отлично</w:t>
            </w:r>
          </w:p>
        </w:tc>
      </w:tr>
      <w:tr w:rsidR="00845A07" w:rsidRPr="004D5715" w:rsidTr="00DD417C">
        <w:trPr>
          <w:trHeight w:val="132"/>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Default="00845A07" w:rsidP="00DD417C">
            <w:pPr>
              <w:keepNext/>
              <w:keepLines/>
              <w:suppressLineNumbers/>
              <w:textAlignment w:val="baseline"/>
            </w:pPr>
            <w:r>
              <w:t>Обучающийся:</w:t>
            </w:r>
          </w:p>
          <w:p w:rsidR="00845A07" w:rsidRDefault="00845A07" w:rsidP="00DD417C">
            <w:pPr>
              <w:keepNext/>
              <w:keepLines/>
              <w:suppressLineNumbers/>
              <w:textAlignment w:val="baseline"/>
            </w:pPr>
            <w:r>
              <w:t>- усвоил основной материал программы;</w:t>
            </w:r>
          </w:p>
          <w:p w:rsidR="00845A07" w:rsidRDefault="00845A07" w:rsidP="00DD417C">
            <w:pPr>
              <w:keepNext/>
              <w:keepLines/>
              <w:suppressLineNumbers/>
              <w:textAlignment w:val="baseline"/>
            </w:pPr>
            <w:r>
              <w:t>- ответ, в основном, удовлетворяет установленным требованиям;</w:t>
            </w:r>
          </w:p>
          <w:p w:rsidR="00845A07" w:rsidRDefault="00845A07" w:rsidP="00DD417C">
            <w:pPr>
              <w:keepNext/>
              <w:keepLines/>
              <w:suppressLineNumbers/>
              <w:textAlignment w:val="baseline"/>
            </w:pPr>
            <w:r>
              <w:t>- но при этом делает несущественные пропуски при изложении фактического материала, предусмотренного программой;</w:t>
            </w:r>
          </w:p>
          <w:p w:rsidR="00845A07" w:rsidRPr="00691ED4" w:rsidRDefault="00845A07" w:rsidP="00DD417C">
            <w:pPr>
              <w:keepNext/>
              <w:keepLines/>
              <w:suppressLineNumbers/>
              <w:textAlignment w:val="baseline"/>
            </w:pPr>
            <w:r>
              <w:t>- допускает две негрубые ошибки или неточности в формулировках.</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4D5715" w:rsidRDefault="00845A07" w:rsidP="00DD417C">
            <w:pPr>
              <w:keepNext/>
              <w:keepLines/>
              <w:suppressLineNumbers/>
              <w:jc w:val="center"/>
              <w:textAlignment w:val="baseline"/>
            </w:pPr>
            <w:r w:rsidRPr="004D5715">
              <w:rPr>
                <w:bCs/>
                <w:color w:val="000000"/>
                <w:kern w:val="24"/>
                <w:position w:val="1"/>
              </w:rPr>
              <w:t>4</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4D5715" w:rsidRDefault="00845A07" w:rsidP="00DD417C">
            <w:pPr>
              <w:keepNext/>
              <w:keepLines/>
              <w:suppressLineNumbers/>
              <w:jc w:val="center"/>
              <w:textAlignment w:val="baseline"/>
            </w:pPr>
            <w:r w:rsidRPr="004D5715">
              <w:rPr>
                <w:bCs/>
                <w:color w:val="000000"/>
                <w:kern w:val="24"/>
                <w:position w:val="1"/>
              </w:rPr>
              <w:t>хорошо</w:t>
            </w:r>
          </w:p>
        </w:tc>
      </w:tr>
      <w:tr w:rsidR="00845A07" w:rsidRPr="004D5715" w:rsidTr="00DD417C">
        <w:trPr>
          <w:trHeight w:val="210"/>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Default="00845A07" w:rsidP="00DD417C">
            <w:pPr>
              <w:keepNext/>
              <w:keepLines/>
              <w:suppressLineNumbers/>
              <w:textAlignment w:val="baseline"/>
            </w:pPr>
            <w:r>
              <w:t>Обучающийся:</w:t>
            </w:r>
          </w:p>
          <w:p w:rsidR="00845A07" w:rsidRDefault="00845A07" w:rsidP="00DD417C">
            <w:pPr>
              <w:keepNext/>
              <w:keepLines/>
              <w:suppressLineNumbers/>
              <w:textAlignment w:val="baseline"/>
            </w:pPr>
            <w:r>
              <w:t>- знает и понимает основной материал программы;</w:t>
            </w:r>
          </w:p>
          <w:p w:rsidR="00845A07" w:rsidRPr="00BD1CAE" w:rsidRDefault="00845A07" w:rsidP="00DD417C">
            <w:pPr>
              <w:keepNext/>
              <w:keepLines/>
              <w:suppressLineNumbers/>
              <w:textAlignment w:val="baseline"/>
            </w:pPr>
            <w:r>
              <w:t>- материал излагается упрощенно, с ошибками и затруднениями.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4D5715" w:rsidRDefault="00845A07" w:rsidP="00DD417C">
            <w:pPr>
              <w:keepNext/>
              <w:keepLines/>
              <w:suppressLineNumbers/>
              <w:jc w:val="center"/>
              <w:textAlignment w:val="baseline"/>
            </w:pPr>
            <w:r w:rsidRPr="004D5715">
              <w:rPr>
                <w:bCs/>
                <w:color w:val="000000"/>
                <w:kern w:val="24"/>
                <w:position w:val="1"/>
              </w:rPr>
              <w:t>3</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4D5715" w:rsidRDefault="00845A07" w:rsidP="00DD417C">
            <w:pPr>
              <w:keepNext/>
              <w:keepLines/>
              <w:suppressLineNumbers/>
              <w:jc w:val="center"/>
              <w:textAlignment w:val="baseline"/>
            </w:pPr>
            <w:r w:rsidRPr="004D5715">
              <w:rPr>
                <w:bCs/>
                <w:color w:val="000000"/>
                <w:kern w:val="24"/>
                <w:position w:val="1"/>
              </w:rPr>
              <w:t>удовлетворительно</w:t>
            </w:r>
          </w:p>
        </w:tc>
      </w:tr>
      <w:tr w:rsidR="00845A07" w:rsidRPr="004D5715" w:rsidTr="00DD417C">
        <w:trPr>
          <w:trHeight w:val="58"/>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Default="00845A07" w:rsidP="00DD417C">
            <w:pPr>
              <w:keepNext/>
              <w:keepLines/>
              <w:suppressLineNumbers/>
              <w:textAlignment w:val="baseline"/>
            </w:pPr>
            <w:r>
              <w:t>Обучающийся:</w:t>
            </w:r>
          </w:p>
          <w:p w:rsidR="00845A07" w:rsidRDefault="00845A07" w:rsidP="00DD417C">
            <w:pPr>
              <w:keepNext/>
              <w:keepLines/>
              <w:suppressLineNumbers/>
              <w:textAlignment w:val="baseline"/>
            </w:pPr>
            <w:r>
              <w:t>- излагает материал бессистемно;</w:t>
            </w:r>
          </w:p>
          <w:p w:rsidR="00845A07" w:rsidRPr="00BD1CAE" w:rsidRDefault="00845A07" w:rsidP="00DD417C">
            <w:pPr>
              <w:keepNext/>
              <w:keepLines/>
              <w:suppressLineNumbers/>
              <w:textAlignment w:val="baseline"/>
            </w:pPr>
            <w:r>
              <w:t>- при отсутствии ответа.</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4D5715" w:rsidRDefault="00845A07" w:rsidP="00DD417C">
            <w:pPr>
              <w:keepNext/>
              <w:keepLines/>
              <w:suppressLineNumbers/>
              <w:jc w:val="center"/>
              <w:textAlignment w:val="baseline"/>
            </w:pPr>
            <w:r w:rsidRPr="004D5715">
              <w:rPr>
                <w:bCs/>
                <w:color w:val="000000"/>
                <w:kern w:val="24"/>
                <w:position w:val="1"/>
              </w:rPr>
              <w:t>2</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845A07" w:rsidRPr="004D5715" w:rsidRDefault="00845A07" w:rsidP="00DD417C">
            <w:pPr>
              <w:keepNext/>
              <w:keepLines/>
              <w:suppressLineNumbers/>
              <w:jc w:val="center"/>
              <w:textAlignment w:val="baseline"/>
            </w:pPr>
            <w:r w:rsidRPr="004D5715">
              <w:rPr>
                <w:bCs/>
                <w:color w:val="000000"/>
                <w:kern w:val="24"/>
                <w:position w:val="1"/>
              </w:rPr>
              <w:t>неудовлетворительно</w:t>
            </w:r>
          </w:p>
        </w:tc>
      </w:tr>
    </w:tbl>
    <w:p w:rsidR="00845A07" w:rsidRPr="00845A07" w:rsidRDefault="00845A07" w:rsidP="00845A07">
      <w:pPr>
        <w:suppressAutoHyphens/>
        <w:ind w:left="720"/>
        <w:rPr>
          <w:sz w:val="28"/>
          <w:szCs w:val="28"/>
          <w:lang w:eastAsia="ru-RU"/>
        </w:rPr>
      </w:pPr>
    </w:p>
    <w:sectPr w:rsidR="00845A07" w:rsidRPr="00845A07" w:rsidSect="00B72A3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1C" w:rsidRDefault="00297E1C" w:rsidP="001D5F64">
      <w:r>
        <w:separator/>
      </w:r>
    </w:p>
  </w:endnote>
  <w:endnote w:type="continuationSeparator" w:id="0">
    <w:p w:rsidR="00297E1C" w:rsidRDefault="00297E1C" w:rsidP="001D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_RewinderRgh">
    <w:altName w:val="Courier New"/>
    <w:panose1 w:val="00000000000000000000"/>
    <w:charset w:val="CC"/>
    <w:family w:val="decorative"/>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E0" w:rsidRDefault="004001E0">
    <w:pPr>
      <w:pStyle w:val="af0"/>
      <w:jc w:val="right"/>
    </w:pPr>
    <w:r>
      <w:fldChar w:fldCharType="begin"/>
    </w:r>
    <w:r>
      <w:instrText xml:space="preserve"> PAGE   \* MERGEFORMAT </w:instrText>
    </w:r>
    <w:r>
      <w:fldChar w:fldCharType="separate"/>
    </w:r>
    <w:r w:rsidR="00845A07">
      <w:rPr>
        <w:noProof/>
      </w:rPr>
      <w:t>1</w:t>
    </w:r>
    <w:r>
      <w:rPr>
        <w:noProof/>
      </w:rPr>
      <w:fldChar w:fldCharType="end"/>
    </w:r>
  </w:p>
  <w:p w:rsidR="004001E0" w:rsidRDefault="004001E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1C" w:rsidRDefault="00297E1C" w:rsidP="001D5F64">
      <w:r>
        <w:separator/>
      </w:r>
    </w:p>
  </w:footnote>
  <w:footnote w:type="continuationSeparator" w:id="0">
    <w:p w:rsidR="00297E1C" w:rsidRDefault="00297E1C" w:rsidP="001D5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suff w:val="nothing"/>
      <w:lvlText w:val="%1."/>
      <w:lvlJc w:val="left"/>
      <w:pPr>
        <w:tabs>
          <w:tab w:val="num" w:pos="0"/>
        </w:tabs>
      </w:pPr>
      <w:rPr>
        <w:rFonts w:ascii="Times New Roman" w:hAnsi="Times New Roman" w:cs="Times New Roman"/>
      </w:rPr>
    </w:lvl>
  </w:abstractNum>
  <w:abstractNum w:abstractNumId="1" w15:restartNumberingAfterBreak="0">
    <w:nsid w:val="00000007"/>
    <w:multiLevelType w:val="singleLevel"/>
    <w:tmpl w:val="00000007"/>
    <w:name w:val="WW8Num7"/>
    <w:lvl w:ilvl="0">
      <w:start w:val="2"/>
      <w:numFmt w:val="decimal"/>
      <w:suff w:val="nothing"/>
      <w:lvlText w:val="%1."/>
      <w:lvlJc w:val="left"/>
      <w:pPr>
        <w:tabs>
          <w:tab w:val="num" w:pos="0"/>
        </w:tabs>
      </w:pPr>
      <w:rPr>
        <w:rFonts w:ascii="Times New Roman" w:hAnsi="Times New Roman" w:cs="Times New Roman"/>
      </w:rPr>
    </w:lvl>
  </w:abstractNum>
  <w:abstractNum w:abstractNumId="2" w15:restartNumberingAfterBreak="0">
    <w:nsid w:val="0000000C"/>
    <w:multiLevelType w:val="singleLevel"/>
    <w:tmpl w:val="0000000C"/>
    <w:name w:val="WW8Num14"/>
    <w:lvl w:ilvl="0">
      <w:start w:val="1"/>
      <w:numFmt w:val="decimal"/>
      <w:suff w:val="nothing"/>
      <w:lvlText w:val="%1."/>
      <w:lvlJc w:val="left"/>
      <w:pPr>
        <w:tabs>
          <w:tab w:val="num" w:pos="0"/>
        </w:tabs>
      </w:pPr>
      <w:rPr>
        <w:rFonts w:ascii="Times New Roman" w:hAnsi="Times New Roman" w:cs="Times New Roman"/>
      </w:rPr>
    </w:lvl>
  </w:abstractNum>
  <w:abstractNum w:abstractNumId="3" w15:restartNumberingAfterBreak="0">
    <w:nsid w:val="00000014"/>
    <w:multiLevelType w:val="singleLevel"/>
    <w:tmpl w:val="00000014"/>
    <w:name w:val="WW8Num24"/>
    <w:lvl w:ilvl="0">
      <w:start w:val="1"/>
      <w:numFmt w:val="decimal"/>
      <w:suff w:val="nothing"/>
      <w:lvlText w:val="%1."/>
      <w:lvlJc w:val="left"/>
      <w:pPr>
        <w:tabs>
          <w:tab w:val="num" w:pos="0"/>
        </w:tabs>
      </w:pPr>
      <w:rPr>
        <w:rFonts w:ascii="Times New Roman" w:hAnsi="Times New Roman" w:cs="Times New Roman"/>
      </w:rPr>
    </w:lvl>
  </w:abstractNum>
  <w:abstractNum w:abstractNumId="4" w15:restartNumberingAfterBreak="0">
    <w:nsid w:val="0000001A"/>
    <w:multiLevelType w:val="singleLevel"/>
    <w:tmpl w:val="0000001A"/>
    <w:name w:val="WW8Num32"/>
    <w:lvl w:ilvl="0">
      <w:start w:val="1"/>
      <w:numFmt w:val="decimal"/>
      <w:suff w:val="nothing"/>
      <w:lvlText w:val="%1."/>
      <w:lvlJc w:val="left"/>
      <w:pPr>
        <w:tabs>
          <w:tab w:val="num" w:pos="0"/>
        </w:tabs>
      </w:pPr>
      <w:rPr>
        <w:rFonts w:ascii="Times New Roman" w:hAnsi="Times New Roman" w:cs="Times New Roman"/>
      </w:rPr>
    </w:lvl>
  </w:abstractNum>
  <w:abstractNum w:abstractNumId="5" w15:restartNumberingAfterBreak="0">
    <w:nsid w:val="0000001F"/>
    <w:multiLevelType w:val="singleLevel"/>
    <w:tmpl w:val="0000001F"/>
    <w:name w:val="WW8Num38"/>
    <w:lvl w:ilvl="0">
      <w:start w:val="1"/>
      <w:numFmt w:val="decimal"/>
      <w:suff w:val="nothing"/>
      <w:lvlText w:val="%1."/>
      <w:lvlJc w:val="left"/>
      <w:pPr>
        <w:tabs>
          <w:tab w:val="num" w:pos="0"/>
        </w:tabs>
      </w:pPr>
      <w:rPr>
        <w:rFonts w:ascii="Times New Roman" w:hAnsi="Times New Roman" w:cs="Times New Roman"/>
      </w:rPr>
    </w:lvl>
  </w:abstractNum>
  <w:abstractNum w:abstractNumId="6" w15:restartNumberingAfterBreak="0">
    <w:nsid w:val="00000020"/>
    <w:multiLevelType w:val="singleLevel"/>
    <w:tmpl w:val="00000020"/>
    <w:name w:val="WW8Num39"/>
    <w:lvl w:ilvl="0">
      <w:start w:val="1"/>
      <w:numFmt w:val="decimal"/>
      <w:suff w:val="nothing"/>
      <w:lvlText w:val="%1."/>
      <w:lvlJc w:val="left"/>
      <w:pPr>
        <w:tabs>
          <w:tab w:val="num" w:pos="0"/>
        </w:tabs>
      </w:pPr>
      <w:rPr>
        <w:rFonts w:ascii="Times New Roman" w:hAnsi="Times New Roman" w:cs="Times New Roman"/>
      </w:rPr>
    </w:lvl>
  </w:abstractNum>
  <w:abstractNum w:abstractNumId="7" w15:restartNumberingAfterBreak="0">
    <w:nsid w:val="00000022"/>
    <w:multiLevelType w:val="singleLevel"/>
    <w:tmpl w:val="00000022"/>
    <w:name w:val="WW8Num42"/>
    <w:lvl w:ilvl="0">
      <w:start w:val="1"/>
      <w:numFmt w:val="decimal"/>
      <w:suff w:val="nothing"/>
      <w:lvlText w:val="%1."/>
      <w:lvlJc w:val="left"/>
      <w:pPr>
        <w:tabs>
          <w:tab w:val="num" w:pos="0"/>
        </w:tabs>
      </w:pPr>
      <w:rPr>
        <w:rFonts w:ascii="Times New Roman" w:hAnsi="Times New Roman" w:cs="Times New Roman"/>
      </w:rPr>
    </w:lvl>
  </w:abstractNum>
  <w:abstractNum w:abstractNumId="8" w15:restartNumberingAfterBreak="0">
    <w:nsid w:val="00000023"/>
    <w:multiLevelType w:val="singleLevel"/>
    <w:tmpl w:val="00000023"/>
    <w:name w:val="WW8Num43"/>
    <w:lvl w:ilvl="0">
      <w:start w:val="1"/>
      <w:numFmt w:val="decimal"/>
      <w:suff w:val="nothing"/>
      <w:lvlText w:val="%1."/>
      <w:lvlJc w:val="left"/>
      <w:pPr>
        <w:tabs>
          <w:tab w:val="num" w:pos="0"/>
        </w:tabs>
      </w:pPr>
      <w:rPr>
        <w:rFonts w:ascii="Times New Roman" w:hAnsi="Times New Roman" w:cs="Times New Roman"/>
      </w:rPr>
    </w:lvl>
  </w:abstractNum>
  <w:abstractNum w:abstractNumId="9" w15:restartNumberingAfterBreak="0">
    <w:nsid w:val="00000027"/>
    <w:multiLevelType w:val="singleLevel"/>
    <w:tmpl w:val="00000027"/>
    <w:name w:val="WW8Num48"/>
    <w:lvl w:ilvl="0">
      <w:start w:val="1"/>
      <w:numFmt w:val="decimal"/>
      <w:suff w:val="nothing"/>
      <w:lvlText w:val="%1."/>
      <w:lvlJc w:val="left"/>
      <w:pPr>
        <w:tabs>
          <w:tab w:val="num" w:pos="0"/>
        </w:tabs>
      </w:pPr>
      <w:rPr>
        <w:rFonts w:ascii="Times New Roman" w:hAnsi="Times New Roman" w:cs="Times New Roman"/>
      </w:rPr>
    </w:lvl>
  </w:abstractNum>
  <w:abstractNum w:abstractNumId="10" w15:restartNumberingAfterBreak="0">
    <w:nsid w:val="00000028"/>
    <w:multiLevelType w:val="singleLevel"/>
    <w:tmpl w:val="00000028"/>
    <w:name w:val="WW8Num49"/>
    <w:lvl w:ilvl="0">
      <w:start w:val="1"/>
      <w:numFmt w:val="decimal"/>
      <w:suff w:val="nothing"/>
      <w:lvlText w:val="%1."/>
      <w:lvlJc w:val="left"/>
      <w:pPr>
        <w:tabs>
          <w:tab w:val="num" w:pos="0"/>
        </w:tabs>
      </w:pPr>
      <w:rPr>
        <w:rFonts w:ascii="Times New Roman" w:hAnsi="Times New Roman" w:cs="Times New Roman"/>
      </w:rPr>
    </w:lvl>
  </w:abstractNum>
  <w:abstractNum w:abstractNumId="11" w15:restartNumberingAfterBreak="0">
    <w:nsid w:val="0000002B"/>
    <w:multiLevelType w:val="singleLevel"/>
    <w:tmpl w:val="0000002B"/>
    <w:name w:val="WW8Num52"/>
    <w:lvl w:ilvl="0">
      <w:start w:val="1"/>
      <w:numFmt w:val="decimal"/>
      <w:suff w:val="nothing"/>
      <w:lvlText w:val="%1."/>
      <w:lvlJc w:val="left"/>
      <w:pPr>
        <w:tabs>
          <w:tab w:val="num" w:pos="0"/>
        </w:tabs>
      </w:pPr>
      <w:rPr>
        <w:rFonts w:ascii="Times New Roman" w:hAnsi="Times New Roman" w:cs="Times New Roman"/>
      </w:rPr>
    </w:lvl>
  </w:abstractNum>
  <w:abstractNum w:abstractNumId="12" w15:restartNumberingAfterBreak="0">
    <w:nsid w:val="00000031"/>
    <w:multiLevelType w:val="multilevel"/>
    <w:tmpl w:val="00000031"/>
    <w:name w:val="WW8Num60"/>
    <w:lvl w:ilvl="0">
      <w:start w:val="1"/>
      <w:numFmt w:val="decimal"/>
      <w:suff w:val="nothing"/>
      <w:lvlText w:val="%1."/>
      <w:lvlJc w:val="left"/>
      <w:pPr>
        <w:tabs>
          <w:tab w:val="num" w:pos="0"/>
        </w:tabs>
      </w:pPr>
      <w:rPr>
        <w:rFonts w:ascii="Times New Roman" w:hAnsi="Times New Roman" w:cs="Times New Roman"/>
      </w:rPr>
    </w:lvl>
    <w:lvl w:ilvl="1">
      <w:start w:val="1"/>
      <w:numFmt w:val="lowerLetter"/>
      <w:lvlText w:val="%2."/>
      <w:lvlJc w:val="left"/>
      <w:pPr>
        <w:tabs>
          <w:tab w:val="num" w:pos="1109"/>
        </w:tabs>
        <w:ind w:left="1109" w:hanging="360"/>
      </w:pPr>
      <w:rPr>
        <w:rFonts w:cs="Times New Roman"/>
      </w:rPr>
    </w:lvl>
    <w:lvl w:ilvl="2">
      <w:start w:val="1"/>
      <w:numFmt w:val="lowerRoman"/>
      <w:lvlText w:val="%3."/>
      <w:lvlJc w:val="right"/>
      <w:pPr>
        <w:tabs>
          <w:tab w:val="num" w:pos="1829"/>
        </w:tabs>
        <w:ind w:left="1829"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269"/>
        </w:tabs>
        <w:ind w:left="3269" w:hanging="360"/>
      </w:pPr>
      <w:rPr>
        <w:rFonts w:cs="Times New Roman"/>
      </w:rPr>
    </w:lvl>
    <w:lvl w:ilvl="5">
      <w:start w:val="1"/>
      <w:numFmt w:val="lowerRoman"/>
      <w:lvlText w:val="%6."/>
      <w:lvlJc w:val="right"/>
      <w:pPr>
        <w:tabs>
          <w:tab w:val="num" w:pos="3989"/>
        </w:tabs>
        <w:ind w:left="3989" w:hanging="180"/>
      </w:pPr>
      <w:rPr>
        <w:rFonts w:cs="Times New Roman"/>
      </w:rPr>
    </w:lvl>
    <w:lvl w:ilvl="6">
      <w:start w:val="1"/>
      <w:numFmt w:val="decimal"/>
      <w:lvlText w:val="%7."/>
      <w:lvlJc w:val="left"/>
      <w:pPr>
        <w:tabs>
          <w:tab w:val="num" w:pos="4709"/>
        </w:tabs>
        <w:ind w:left="4709" w:hanging="360"/>
      </w:pPr>
      <w:rPr>
        <w:rFonts w:cs="Times New Roman"/>
      </w:rPr>
    </w:lvl>
    <w:lvl w:ilvl="7">
      <w:start w:val="1"/>
      <w:numFmt w:val="lowerLetter"/>
      <w:lvlText w:val="%8."/>
      <w:lvlJc w:val="left"/>
      <w:pPr>
        <w:tabs>
          <w:tab w:val="num" w:pos="5429"/>
        </w:tabs>
        <w:ind w:left="5429" w:hanging="360"/>
      </w:pPr>
      <w:rPr>
        <w:rFonts w:cs="Times New Roman"/>
      </w:rPr>
    </w:lvl>
    <w:lvl w:ilvl="8">
      <w:start w:val="1"/>
      <w:numFmt w:val="lowerRoman"/>
      <w:lvlText w:val="%9."/>
      <w:lvlJc w:val="right"/>
      <w:pPr>
        <w:tabs>
          <w:tab w:val="num" w:pos="6149"/>
        </w:tabs>
        <w:ind w:left="6149" w:hanging="180"/>
      </w:pPr>
      <w:rPr>
        <w:rFonts w:cs="Times New Roman"/>
      </w:rPr>
    </w:lvl>
  </w:abstractNum>
  <w:abstractNum w:abstractNumId="13" w15:restartNumberingAfterBreak="0">
    <w:nsid w:val="00000038"/>
    <w:multiLevelType w:val="singleLevel"/>
    <w:tmpl w:val="00000038"/>
    <w:name w:val="WW8Num70"/>
    <w:lvl w:ilvl="0">
      <w:start w:val="1"/>
      <w:numFmt w:val="decimal"/>
      <w:suff w:val="nothing"/>
      <w:lvlText w:val="%1."/>
      <w:lvlJc w:val="left"/>
      <w:pPr>
        <w:tabs>
          <w:tab w:val="num" w:pos="0"/>
        </w:tabs>
      </w:pPr>
      <w:rPr>
        <w:rFonts w:ascii="Times New Roman" w:hAnsi="Times New Roman" w:cs="Times New Roman"/>
      </w:rPr>
    </w:lvl>
  </w:abstractNum>
  <w:abstractNum w:abstractNumId="14" w15:restartNumberingAfterBreak="0">
    <w:nsid w:val="0000003C"/>
    <w:multiLevelType w:val="singleLevel"/>
    <w:tmpl w:val="0000003C"/>
    <w:name w:val="WW8Num75"/>
    <w:lvl w:ilvl="0">
      <w:start w:val="1"/>
      <w:numFmt w:val="decimal"/>
      <w:suff w:val="nothing"/>
      <w:lvlText w:val="%1."/>
      <w:lvlJc w:val="left"/>
      <w:pPr>
        <w:tabs>
          <w:tab w:val="num" w:pos="0"/>
        </w:tabs>
      </w:pPr>
      <w:rPr>
        <w:rFonts w:ascii="Times New Roman" w:hAnsi="Times New Roman" w:cs="Times New Roman"/>
      </w:rPr>
    </w:lvl>
  </w:abstractNum>
  <w:abstractNum w:abstractNumId="15" w15:restartNumberingAfterBreak="0">
    <w:nsid w:val="0000003D"/>
    <w:multiLevelType w:val="singleLevel"/>
    <w:tmpl w:val="0000003D"/>
    <w:name w:val="WW8Num76"/>
    <w:lvl w:ilvl="0">
      <w:start w:val="1"/>
      <w:numFmt w:val="decimal"/>
      <w:suff w:val="nothing"/>
      <w:lvlText w:val="%1."/>
      <w:lvlJc w:val="left"/>
      <w:pPr>
        <w:tabs>
          <w:tab w:val="num" w:pos="0"/>
        </w:tabs>
      </w:pPr>
      <w:rPr>
        <w:rFonts w:ascii="Times New Roman" w:hAnsi="Times New Roman" w:cs="Times New Roman"/>
      </w:rPr>
    </w:lvl>
  </w:abstractNum>
  <w:abstractNum w:abstractNumId="16" w15:restartNumberingAfterBreak="0">
    <w:nsid w:val="00000045"/>
    <w:multiLevelType w:val="singleLevel"/>
    <w:tmpl w:val="00000045"/>
    <w:name w:val="WW8Num86"/>
    <w:lvl w:ilvl="0">
      <w:start w:val="1"/>
      <w:numFmt w:val="decimal"/>
      <w:suff w:val="nothing"/>
      <w:lvlText w:val="%1."/>
      <w:lvlJc w:val="left"/>
      <w:pPr>
        <w:tabs>
          <w:tab w:val="num" w:pos="0"/>
        </w:tabs>
      </w:pPr>
      <w:rPr>
        <w:rFonts w:ascii="Times New Roman" w:hAnsi="Times New Roman" w:cs="Times New Roman"/>
      </w:rPr>
    </w:lvl>
  </w:abstractNum>
  <w:abstractNum w:abstractNumId="17" w15:restartNumberingAfterBreak="0">
    <w:nsid w:val="02C6104B"/>
    <w:multiLevelType w:val="hybridMultilevel"/>
    <w:tmpl w:val="EF24C9DE"/>
    <w:lvl w:ilvl="0" w:tplc="E7A660E6">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7992F9C"/>
    <w:multiLevelType w:val="hybridMultilevel"/>
    <w:tmpl w:val="E7E614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C5951EE"/>
    <w:multiLevelType w:val="hybridMultilevel"/>
    <w:tmpl w:val="6A7A60B2"/>
    <w:lvl w:ilvl="0" w:tplc="1D9C6CCA">
      <w:start w:val="1"/>
      <w:numFmt w:val="bullet"/>
      <w:pStyle w:val="a"/>
      <w:lvlText w:val=""/>
      <w:lvlJc w:val="left"/>
      <w:pPr>
        <w:tabs>
          <w:tab w:val="num" w:pos="720"/>
        </w:tabs>
        <w:ind w:left="720" w:hanging="360"/>
      </w:pPr>
      <w:rPr>
        <w:rFonts w:ascii="Symbol" w:hAnsi="Symbol" w:hint="default"/>
      </w:rPr>
    </w:lvl>
    <w:lvl w:ilvl="1" w:tplc="84FE6C62">
      <w:start w:val="9"/>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F94AE0"/>
    <w:multiLevelType w:val="hybridMultilevel"/>
    <w:tmpl w:val="04B6FF34"/>
    <w:lvl w:ilvl="0" w:tplc="D35ACCE4">
      <w:start w:val="1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0A64193"/>
    <w:multiLevelType w:val="hybridMultilevel"/>
    <w:tmpl w:val="E5F806AA"/>
    <w:lvl w:ilvl="0" w:tplc="E89AFFD4">
      <w:start w:val="2"/>
      <w:numFmt w:val="bullet"/>
      <w:pStyle w:val="a0"/>
      <w:lvlText w:val="–"/>
      <w:lvlJc w:val="left"/>
      <w:pPr>
        <w:tabs>
          <w:tab w:val="num" w:pos="435"/>
        </w:tabs>
        <w:ind w:left="435" w:hanging="435"/>
      </w:pPr>
      <w:rPr>
        <w:rFonts w:ascii="Times New Roman"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2" w15:restartNumberingAfterBreak="0">
    <w:nsid w:val="259D3497"/>
    <w:multiLevelType w:val="hybridMultilevel"/>
    <w:tmpl w:val="575277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E64A3C"/>
    <w:multiLevelType w:val="hybridMultilevel"/>
    <w:tmpl w:val="3B86FF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29003099"/>
    <w:multiLevelType w:val="hybridMultilevel"/>
    <w:tmpl w:val="E2DCAEF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B011252"/>
    <w:multiLevelType w:val="hybridMultilevel"/>
    <w:tmpl w:val="B2C8262C"/>
    <w:lvl w:ilvl="0" w:tplc="B05E7E1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6" w15:restartNumberingAfterBreak="0">
    <w:nsid w:val="2EC44DF5"/>
    <w:multiLevelType w:val="hybridMultilevel"/>
    <w:tmpl w:val="257E9D5E"/>
    <w:lvl w:ilvl="0" w:tplc="40BE07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7916AB6"/>
    <w:multiLevelType w:val="hybridMultilevel"/>
    <w:tmpl w:val="9DFC3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C10D99"/>
    <w:multiLevelType w:val="hybridMultilevel"/>
    <w:tmpl w:val="CE5636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AF3D37"/>
    <w:multiLevelType w:val="hybridMultilevel"/>
    <w:tmpl w:val="6F8CC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A0573B"/>
    <w:multiLevelType w:val="hybridMultilevel"/>
    <w:tmpl w:val="B96016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03582C"/>
    <w:multiLevelType w:val="hybridMultilevel"/>
    <w:tmpl w:val="BF48B9A6"/>
    <w:lvl w:ilvl="0" w:tplc="9EA80A4E">
      <w:start w:val="8"/>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4EE1C85"/>
    <w:multiLevelType w:val="hybridMultilevel"/>
    <w:tmpl w:val="BF7204B0"/>
    <w:lvl w:ilvl="0" w:tplc="0419000F">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33" w15:restartNumberingAfterBreak="0">
    <w:nsid w:val="46961D79"/>
    <w:multiLevelType w:val="hybridMultilevel"/>
    <w:tmpl w:val="DAE4F0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7C23E4"/>
    <w:multiLevelType w:val="hybridMultilevel"/>
    <w:tmpl w:val="E7089E88"/>
    <w:lvl w:ilvl="0" w:tplc="01B0F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AC368BE"/>
    <w:multiLevelType w:val="hybridMultilevel"/>
    <w:tmpl w:val="6FA6BB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4D0E6230"/>
    <w:multiLevelType w:val="hybridMultilevel"/>
    <w:tmpl w:val="6FF2FD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7" w15:restartNumberingAfterBreak="0">
    <w:nsid w:val="54E04ADC"/>
    <w:multiLevelType w:val="hybridMultilevel"/>
    <w:tmpl w:val="1F4E6F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57F25F4"/>
    <w:multiLevelType w:val="hybridMultilevel"/>
    <w:tmpl w:val="6FF2FD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9" w15:restartNumberingAfterBreak="0">
    <w:nsid w:val="5EDB3CDD"/>
    <w:multiLevelType w:val="hybridMultilevel"/>
    <w:tmpl w:val="34E007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2741E6"/>
    <w:multiLevelType w:val="multilevel"/>
    <w:tmpl w:val="2FDA102E"/>
    <w:lvl w:ilvl="0">
      <w:start w:val="1"/>
      <w:numFmt w:val="decimal"/>
      <w:lvlText w:val="%1."/>
      <w:lvlJc w:val="left"/>
      <w:pPr>
        <w:tabs>
          <w:tab w:val="num" w:pos="510"/>
        </w:tabs>
        <w:ind w:left="510" w:hanging="510"/>
      </w:pPr>
      <w:rPr>
        <w:rFonts w:cs="Times New Roman" w:hint="default"/>
      </w:rPr>
    </w:lvl>
    <w:lvl w:ilvl="1">
      <w:start w:val="1"/>
      <w:numFmt w:val="decimal"/>
      <w:pStyle w:val="-11"/>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1" w15:restartNumberingAfterBreak="0">
    <w:nsid w:val="6C960188"/>
    <w:multiLevelType w:val="hybridMultilevel"/>
    <w:tmpl w:val="88106BD0"/>
    <w:lvl w:ilvl="0" w:tplc="6D62C92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87212CC"/>
    <w:multiLevelType w:val="hybridMultilevel"/>
    <w:tmpl w:val="609475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9312211"/>
    <w:multiLevelType w:val="multilevel"/>
    <w:tmpl w:val="2778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E4185E"/>
    <w:multiLevelType w:val="hybridMultilevel"/>
    <w:tmpl w:val="91726120"/>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8366C4"/>
    <w:multiLevelType w:val="hybridMultilevel"/>
    <w:tmpl w:val="73B2F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40"/>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num>
  <w:num w:numId="10">
    <w:abstractNumId w:val="8"/>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4"/>
    <w:lvlOverride w:ilvl="0">
      <w:startOverride w:val="1"/>
    </w:lvlOverride>
  </w:num>
  <w:num w:numId="14">
    <w:abstractNumId w:val="13"/>
    <w:lvlOverride w:ilvl="0">
      <w:startOverride w:val="1"/>
    </w:lvlOverride>
  </w:num>
  <w:num w:numId="15">
    <w:abstractNumId w:val="5"/>
    <w:lvlOverride w:ilvl="0">
      <w:startOverride w:val="1"/>
    </w:lvlOverride>
  </w:num>
  <w:num w:numId="16">
    <w:abstractNumId w:val="2"/>
    <w:lvlOverride w:ilvl="0">
      <w:startOverride w:val="1"/>
    </w:lvlOverride>
  </w:num>
  <w:num w:numId="17">
    <w:abstractNumId w:val="0"/>
    <w:lvlOverride w:ilvl="0">
      <w:startOverride w:val="1"/>
    </w:lvlOverride>
  </w:num>
  <w:num w:numId="18">
    <w:abstractNumId w:val="6"/>
    <w:lvlOverride w:ilvl="0">
      <w:startOverride w:val="1"/>
    </w:lvlOverride>
  </w:num>
  <w:num w:numId="19">
    <w:abstractNumId w:val="15"/>
    <w:lvlOverride w:ilvl="0">
      <w:startOverride w:val="1"/>
    </w:lvlOverride>
  </w:num>
  <w:num w:numId="20">
    <w:abstractNumId w:val="9"/>
    <w:lvlOverride w:ilvl="0">
      <w:startOverride w:val="1"/>
    </w:lvlOverride>
  </w:num>
  <w:num w:numId="21">
    <w:abstractNumId w:val="11"/>
    <w:lvlOverride w:ilvl="0">
      <w:startOverride w:val="1"/>
    </w:lvlOverride>
  </w:num>
  <w:num w:numId="22">
    <w:abstractNumId w:val="3"/>
    <w:lvlOverride w:ilvl="0">
      <w:startOverride w:val="1"/>
    </w:lvlOverride>
  </w:num>
  <w:num w:numId="23">
    <w:abstractNumId w:val="10"/>
    <w:lvlOverride w:ilvl="0">
      <w:startOverride w:val="1"/>
    </w:lvlOverride>
  </w:num>
  <w:num w:numId="24">
    <w:abstractNumId w:val="4"/>
    <w:lvlOverride w:ilvl="0">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4"/>
  </w:num>
  <w:num w:numId="28">
    <w:abstractNumId w:val="45"/>
  </w:num>
  <w:num w:numId="29">
    <w:abstractNumId w:val="31"/>
  </w:num>
  <w:num w:numId="30">
    <w:abstractNumId w:val="36"/>
  </w:num>
  <w:num w:numId="31">
    <w:abstractNumId w:val="35"/>
  </w:num>
  <w:num w:numId="32">
    <w:abstractNumId w:val="42"/>
  </w:num>
  <w:num w:numId="33">
    <w:abstractNumId w:val="32"/>
  </w:num>
  <w:num w:numId="34">
    <w:abstractNumId w:val="24"/>
  </w:num>
  <w:num w:numId="35">
    <w:abstractNumId w:val="37"/>
  </w:num>
  <w:num w:numId="36">
    <w:abstractNumId w:val="25"/>
  </w:num>
  <w:num w:numId="37">
    <w:abstractNumId w:val="43"/>
  </w:num>
  <w:num w:numId="38">
    <w:abstractNumId w:val="26"/>
  </w:num>
  <w:num w:numId="39">
    <w:abstractNumId w:val="29"/>
  </w:num>
  <w:num w:numId="40">
    <w:abstractNumId w:val="27"/>
  </w:num>
  <w:num w:numId="41">
    <w:abstractNumId w:val="44"/>
  </w:num>
  <w:num w:numId="42">
    <w:abstractNumId w:val="20"/>
  </w:num>
  <w:num w:numId="43">
    <w:abstractNumId w:val="30"/>
  </w:num>
  <w:num w:numId="44">
    <w:abstractNumId w:val="39"/>
  </w:num>
  <w:num w:numId="45">
    <w:abstractNumId w:val="22"/>
  </w:num>
  <w:num w:numId="46">
    <w:abstractNumId w:val="33"/>
  </w:num>
  <w:num w:numId="4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F64"/>
    <w:rsid w:val="00001AC1"/>
    <w:rsid w:val="000377D4"/>
    <w:rsid w:val="0004060D"/>
    <w:rsid w:val="000603A4"/>
    <w:rsid w:val="00094A91"/>
    <w:rsid w:val="000D4103"/>
    <w:rsid w:val="00100E03"/>
    <w:rsid w:val="0012187C"/>
    <w:rsid w:val="00132E59"/>
    <w:rsid w:val="00142E33"/>
    <w:rsid w:val="00154924"/>
    <w:rsid w:val="00190198"/>
    <w:rsid w:val="001C2D6E"/>
    <w:rsid w:val="001C716A"/>
    <w:rsid w:val="001C7673"/>
    <w:rsid w:val="001D5F64"/>
    <w:rsid w:val="001E1CEE"/>
    <w:rsid w:val="001F0442"/>
    <w:rsid w:val="00203F23"/>
    <w:rsid w:val="00242920"/>
    <w:rsid w:val="0028429F"/>
    <w:rsid w:val="00297E1C"/>
    <w:rsid w:val="002A0B84"/>
    <w:rsid w:val="002C49DE"/>
    <w:rsid w:val="002D767F"/>
    <w:rsid w:val="002E4310"/>
    <w:rsid w:val="002F3EB8"/>
    <w:rsid w:val="003035F4"/>
    <w:rsid w:val="00321C00"/>
    <w:rsid w:val="00356666"/>
    <w:rsid w:val="00363CCF"/>
    <w:rsid w:val="00372618"/>
    <w:rsid w:val="00384F4E"/>
    <w:rsid w:val="00392B45"/>
    <w:rsid w:val="003B0547"/>
    <w:rsid w:val="003F5B8E"/>
    <w:rsid w:val="003F5FF7"/>
    <w:rsid w:val="004001E0"/>
    <w:rsid w:val="00404929"/>
    <w:rsid w:val="00435110"/>
    <w:rsid w:val="00466EBF"/>
    <w:rsid w:val="00490193"/>
    <w:rsid w:val="004A2920"/>
    <w:rsid w:val="004C7177"/>
    <w:rsid w:val="004D5715"/>
    <w:rsid w:val="00532202"/>
    <w:rsid w:val="00540ADD"/>
    <w:rsid w:val="00576E70"/>
    <w:rsid w:val="0058175F"/>
    <w:rsid w:val="005855FF"/>
    <w:rsid w:val="005A281C"/>
    <w:rsid w:val="005A4C54"/>
    <w:rsid w:val="005C078C"/>
    <w:rsid w:val="005E4310"/>
    <w:rsid w:val="005F4785"/>
    <w:rsid w:val="00622EE6"/>
    <w:rsid w:val="00631BC9"/>
    <w:rsid w:val="00654598"/>
    <w:rsid w:val="00654ED5"/>
    <w:rsid w:val="006847B3"/>
    <w:rsid w:val="00690F81"/>
    <w:rsid w:val="00691990"/>
    <w:rsid w:val="00691ED4"/>
    <w:rsid w:val="00693BC9"/>
    <w:rsid w:val="00694E14"/>
    <w:rsid w:val="006A19DD"/>
    <w:rsid w:val="006D0CC0"/>
    <w:rsid w:val="006E0A68"/>
    <w:rsid w:val="00755B17"/>
    <w:rsid w:val="00757550"/>
    <w:rsid w:val="00782416"/>
    <w:rsid w:val="00790068"/>
    <w:rsid w:val="007A284F"/>
    <w:rsid w:val="007B4E01"/>
    <w:rsid w:val="007C5D52"/>
    <w:rsid w:val="007C6A48"/>
    <w:rsid w:val="007D3424"/>
    <w:rsid w:val="007F21C8"/>
    <w:rsid w:val="007F4D42"/>
    <w:rsid w:val="007F56DB"/>
    <w:rsid w:val="00826AEE"/>
    <w:rsid w:val="00845A07"/>
    <w:rsid w:val="00845DAC"/>
    <w:rsid w:val="00855AA5"/>
    <w:rsid w:val="00863129"/>
    <w:rsid w:val="00870FB5"/>
    <w:rsid w:val="0087312F"/>
    <w:rsid w:val="00880E1F"/>
    <w:rsid w:val="00885278"/>
    <w:rsid w:val="008F3D99"/>
    <w:rsid w:val="008F40A3"/>
    <w:rsid w:val="00903F75"/>
    <w:rsid w:val="00911565"/>
    <w:rsid w:val="00936539"/>
    <w:rsid w:val="00965F36"/>
    <w:rsid w:val="00981B40"/>
    <w:rsid w:val="00A127D5"/>
    <w:rsid w:val="00A12AFD"/>
    <w:rsid w:val="00A212E7"/>
    <w:rsid w:val="00A31526"/>
    <w:rsid w:val="00A37837"/>
    <w:rsid w:val="00A444AF"/>
    <w:rsid w:val="00A62729"/>
    <w:rsid w:val="00A6274E"/>
    <w:rsid w:val="00A66044"/>
    <w:rsid w:val="00A77D15"/>
    <w:rsid w:val="00A963CC"/>
    <w:rsid w:val="00AA07DC"/>
    <w:rsid w:val="00AA0EE9"/>
    <w:rsid w:val="00AD1118"/>
    <w:rsid w:val="00AF16EB"/>
    <w:rsid w:val="00AF594A"/>
    <w:rsid w:val="00B351CF"/>
    <w:rsid w:val="00B61DC2"/>
    <w:rsid w:val="00B72A38"/>
    <w:rsid w:val="00B8069A"/>
    <w:rsid w:val="00B92959"/>
    <w:rsid w:val="00BD06AC"/>
    <w:rsid w:val="00BD1CAE"/>
    <w:rsid w:val="00BD27AC"/>
    <w:rsid w:val="00BE2524"/>
    <w:rsid w:val="00BE6EEC"/>
    <w:rsid w:val="00C12609"/>
    <w:rsid w:val="00C204F8"/>
    <w:rsid w:val="00C35E11"/>
    <w:rsid w:val="00C435EE"/>
    <w:rsid w:val="00C465CA"/>
    <w:rsid w:val="00C709A1"/>
    <w:rsid w:val="00C91EED"/>
    <w:rsid w:val="00CD3E17"/>
    <w:rsid w:val="00CD6922"/>
    <w:rsid w:val="00CD6CEB"/>
    <w:rsid w:val="00CF37FA"/>
    <w:rsid w:val="00CF437D"/>
    <w:rsid w:val="00D00694"/>
    <w:rsid w:val="00D00706"/>
    <w:rsid w:val="00D14F11"/>
    <w:rsid w:val="00D154EC"/>
    <w:rsid w:val="00D421B3"/>
    <w:rsid w:val="00D56041"/>
    <w:rsid w:val="00D61B0C"/>
    <w:rsid w:val="00D61BDA"/>
    <w:rsid w:val="00D7270D"/>
    <w:rsid w:val="00D73A0D"/>
    <w:rsid w:val="00D90017"/>
    <w:rsid w:val="00DA091B"/>
    <w:rsid w:val="00DC2B1E"/>
    <w:rsid w:val="00DE22F1"/>
    <w:rsid w:val="00DE4105"/>
    <w:rsid w:val="00DF5C67"/>
    <w:rsid w:val="00E04241"/>
    <w:rsid w:val="00E311EB"/>
    <w:rsid w:val="00E54D98"/>
    <w:rsid w:val="00E5699D"/>
    <w:rsid w:val="00E577D0"/>
    <w:rsid w:val="00E57A48"/>
    <w:rsid w:val="00E57E65"/>
    <w:rsid w:val="00E878F6"/>
    <w:rsid w:val="00EF06D2"/>
    <w:rsid w:val="00EF69C1"/>
    <w:rsid w:val="00F109CE"/>
    <w:rsid w:val="00F14A08"/>
    <w:rsid w:val="00F21255"/>
    <w:rsid w:val="00F2684C"/>
    <w:rsid w:val="00F80163"/>
    <w:rsid w:val="00FA0DEF"/>
    <w:rsid w:val="00FA49C6"/>
    <w:rsid w:val="00FD61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1637C"/>
  <w15:docId w15:val="{107E9A08-1B8A-452D-B25C-22AE5C78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4598"/>
    <w:rPr>
      <w:rFonts w:ascii="Times New Roman" w:eastAsia="Times New Roman" w:hAnsi="Times New Roman"/>
      <w:lang w:eastAsia="en-US"/>
    </w:rPr>
  </w:style>
  <w:style w:type="paragraph" w:styleId="1">
    <w:name w:val="heading 1"/>
    <w:basedOn w:val="a1"/>
    <w:next w:val="a1"/>
    <w:link w:val="10"/>
    <w:uiPriority w:val="99"/>
    <w:qFormat/>
    <w:rsid w:val="003B0547"/>
    <w:pPr>
      <w:keepNext/>
      <w:spacing w:before="240" w:after="60"/>
      <w:ind w:left="204"/>
      <w:outlineLvl w:val="0"/>
    </w:pPr>
    <w:rPr>
      <w:b/>
      <w:kern w:val="28"/>
      <w:sz w:val="24"/>
      <w:szCs w:val="24"/>
    </w:rPr>
  </w:style>
  <w:style w:type="paragraph" w:styleId="2">
    <w:name w:val="heading 2"/>
    <w:basedOn w:val="a1"/>
    <w:next w:val="a1"/>
    <w:link w:val="20"/>
    <w:uiPriority w:val="99"/>
    <w:qFormat/>
    <w:locked/>
    <w:rsid w:val="00CF37FA"/>
    <w:pPr>
      <w:keepNext/>
      <w:spacing w:before="240" w:after="60"/>
      <w:outlineLvl w:val="1"/>
    </w:pPr>
    <w:rPr>
      <w:rFonts w:ascii="Cambria" w:hAnsi="Cambria"/>
      <w:b/>
      <w:bCs/>
      <w:i/>
      <w:iCs/>
      <w:sz w:val="28"/>
      <w:szCs w:val="28"/>
    </w:rPr>
  </w:style>
  <w:style w:type="paragraph" w:styleId="3">
    <w:name w:val="heading 3"/>
    <w:basedOn w:val="a1"/>
    <w:next w:val="a1"/>
    <w:link w:val="30"/>
    <w:uiPriority w:val="99"/>
    <w:qFormat/>
    <w:locked/>
    <w:rsid w:val="001C7673"/>
    <w:pPr>
      <w:keepNext/>
      <w:jc w:val="center"/>
      <w:outlineLvl w:val="2"/>
    </w:pPr>
    <w:rPr>
      <w:b/>
      <w:sz w:val="24"/>
      <w:lang w:eastAsia="ru-RU"/>
    </w:rPr>
  </w:style>
  <w:style w:type="paragraph" w:styleId="4">
    <w:name w:val="heading 4"/>
    <w:basedOn w:val="a1"/>
    <w:next w:val="a1"/>
    <w:link w:val="40"/>
    <w:uiPriority w:val="99"/>
    <w:qFormat/>
    <w:locked/>
    <w:rsid w:val="001C7673"/>
    <w:pPr>
      <w:keepNext/>
      <w:suppressAutoHyphens/>
      <w:spacing w:before="240" w:after="60"/>
      <w:outlineLvl w:val="3"/>
    </w:pPr>
    <w:rPr>
      <w:rFonts w:ascii="Calibri" w:hAnsi="Calibri"/>
      <w:b/>
      <w:bCs/>
      <w:sz w:val="28"/>
      <w:szCs w:val="28"/>
      <w:lang w:eastAsia="ar-SA"/>
    </w:rPr>
  </w:style>
  <w:style w:type="paragraph" w:styleId="5">
    <w:name w:val="heading 5"/>
    <w:basedOn w:val="a1"/>
    <w:next w:val="a1"/>
    <w:link w:val="50"/>
    <w:uiPriority w:val="99"/>
    <w:qFormat/>
    <w:locked/>
    <w:rsid w:val="001C7673"/>
    <w:pPr>
      <w:tabs>
        <w:tab w:val="num" w:pos="2289"/>
      </w:tabs>
      <w:spacing w:before="240" w:after="60"/>
      <w:ind w:left="2289" w:hanging="1008"/>
      <w:outlineLvl w:val="4"/>
    </w:pPr>
    <w:rPr>
      <w:rFonts w:ascii="Arial" w:hAnsi="Arial"/>
      <w:sz w:val="22"/>
      <w:lang w:eastAsia="ru-RU"/>
    </w:rPr>
  </w:style>
  <w:style w:type="paragraph" w:styleId="6">
    <w:name w:val="heading 6"/>
    <w:basedOn w:val="a1"/>
    <w:next w:val="a1"/>
    <w:link w:val="60"/>
    <w:uiPriority w:val="99"/>
    <w:qFormat/>
    <w:locked/>
    <w:rsid w:val="001C7673"/>
    <w:pPr>
      <w:spacing w:before="240" w:after="60"/>
      <w:outlineLvl w:val="5"/>
    </w:pPr>
    <w:rPr>
      <w:b/>
      <w:bCs/>
      <w:sz w:val="22"/>
      <w:szCs w:val="22"/>
      <w:lang w:eastAsia="ru-RU"/>
    </w:rPr>
  </w:style>
  <w:style w:type="paragraph" w:styleId="7">
    <w:name w:val="heading 7"/>
    <w:basedOn w:val="a1"/>
    <w:next w:val="a1"/>
    <w:link w:val="70"/>
    <w:uiPriority w:val="99"/>
    <w:qFormat/>
    <w:locked/>
    <w:rsid w:val="001C7673"/>
    <w:pPr>
      <w:keepNext/>
      <w:tabs>
        <w:tab w:val="num" w:pos="2577"/>
      </w:tabs>
      <w:spacing w:before="60" w:line="360" w:lineRule="auto"/>
      <w:ind w:left="2577" w:hanging="1296"/>
      <w:jc w:val="center"/>
      <w:outlineLvl w:val="6"/>
    </w:pPr>
    <w:rPr>
      <w:rFonts w:ascii="Arial" w:hAnsi="Arial"/>
      <w:b/>
      <w:sz w:val="28"/>
      <w:lang w:eastAsia="ru-RU"/>
    </w:rPr>
  </w:style>
  <w:style w:type="paragraph" w:styleId="8">
    <w:name w:val="heading 8"/>
    <w:basedOn w:val="a1"/>
    <w:next w:val="a1"/>
    <w:link w:val="80"/>
    <w:uiPriority w:val="99"/>
    <w:qFormat/>
    <w:locked/>
    <w:rsid w:val="001C7673"/>
    <w:pPr>
      <w:tabs>
        <w:tab w:val="num" w:pos="2721"/>
      </w:tabs>
      <w:spacing w:before="240" w:after="60"/>
      <w:ind w:left="2721" w:hanging="1440"/>
      <w:outlineLvl w:val="7"/>
    </w:pPr>
    <w:rPr>
      <w:rFonts w:ascii="Arial" w:hAnsi="Arial"/>
      <w:i/>
      <w:lang w:eastAsia="ru-RU"/>
    </w:rPr>
  </w:style>
  <w:style w:type="paragraph" w:styleId="9">
    <w:name w:val="heading 9"/>
    <w:basedOn w:val="a1"/>
    <w:next w:val="a1"/>
    <w:link w:val="90"/>
    <w:uiPriority w:val="99"/>
    <w:qFormat/>
    <w:locked/>
    <w:rsid w:val="001C7673"/>
    <w:pPr>
      <w:tabs>
        <w:tab w:val="num" w:pos="2865"/>
      </w:tabs>
      <w:spacing w:before="240" w:after="60"/>
      <w:ind w:left="2865" w:hanging="1584"/>
      <w:outlineLvl w:val="8"/>
    </w:pPr>
    <w:rPr>
      <w:rFonts w:ascii="Arial" w:hAnsi="Arial"/>
      <w:b/>
      <w:i/>
      <w:sz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3B0547"/>
    <w:rPr>
      <w:rFonts w:ascii="Times New Roman" w:hAnsi="Times New Roman" w:cs="Times New Roman"/>
      <w:b/>
      <w:kern w:val="28"/>
      <w:sz w:val="24"/>
      <w:szCs w:val="24"/>
    </w:rPr>
  </w:style>
  <w:style w:type="character" w:customStyle="1" w:styleId="20">
    <w:name w:val="Заголовок 2 Знак"/>
    <w:link w:val="2"/>
    <w:uiPriority w:val="99"/>
    <w:locked/>
    <w:rsid w:val="00CF37FA"/>
    <w:rPr>
      <w:rFonts w:ascii="Cambria" w:hAnsi="Cambria" w:cs="Times New Roman"/>
      <w:b/>
      <w:bCs/>
      <w:i/>
      <w:iCs/>
      <w:sz w:val="28"/>
      <w:szCs w:val="28"/>
      <w:lang w:eastAsia="en-US"/>
    </w:rPr>
  </w:style>
  <w:style w:type="character" w:customStyle="1" w:styleId="30">
    <w:name w:val="Заголовок 3 Знак"/>
    <w:link w:val="3"/>
    <w:uiPriority w:val="99"/>
    <w:locked/>
    <w:rsid w:val="001C7673"/>
    <w:rPr>
      <w:rFonts w:ascii="Times New Roman" w:hAnsi="Times New Roman" w:cs="Times New Roman"/>
      <w:b/>
      <w:sz w:val="20"/>
      <w:szCs w:val="20"/>
    </w:rPr>
  </w:style>
  <w:style w:type="character" w:customStyle="1" w:styleId="40">
    <w:name w:val="Заголовок 4 Знак"/>
    <w:link w:val="4"/>
    <w:uiPriority w:val="99"/>
    <w:locked/>
    <w:rsid w:val="001C7673"/>
    <w:rPr>
      <w:rFonts w:eastAsia="Times New Roman" w:cs="Times New Roman"/>
      <w:b/>
      <w:bCs/>
      <w:sz w:val="28"/>
      <w:szCs w:val="28"/>
      <w:lang w:eastAsia="ar-SA" w:bidi="ar-SA"/>
    </w:rPr>
  </w:style>
  <w:style w:type="character" w:customStyle="1" w:styleId="50">
    <w:name w:val="Заголовок 5 Знак"/>
    <w:link w:val="5"/>
    <w:uiPriority w:val="99"/>
    <w:locked/>
    <w:rsid w:val="001C7673"/>
    <w:rPr>
      <w:rFonts w:ascii="Arial" w:hAnsi="Arial" w:cs="Times New Roman"/>
      <w:sz w:val="20"/>
      <w:szCs w:val="20"/>
    </w:rPr>
  </w:style>
  <w:style w:type="character" w:customStyle="1" w:styleId="60">
    <w:name w:val="Заголовок 6 Знак"/>
    <w:link w:val="6"/>
    <w:uiPriority w:val="99"/>
    <w:locked/>
    <w:rsid w:val="001C7673"/>
    <w:rPr>
      <w:rFonts w:ascii="Times New Roman" w:hAnsi="Times New Roman" w:cs="Times New Roman"/>
      <w:b/>
      <w:bCs/>
    </w:rPr>
  </w:style>
  <w:style w:type="character" w:customStyle="1" w:styleId="70">
    <w:name w:val="Заголовок 7 Знак"/>
    <w:link w:val="7"/>
    <w:uiPriority w:val="99"/>
    <w:locked/>
    <w:rsid w:val="001C7673"/>
    <w:rPr>
      <w:rFonts w:ascii="Arial" w:hAnsi="Arial" w:cs="Times New Roman"/>
      <w:b/>
      <w:sz w:val="20"/>
      <w:szCs w:val="20"/>
    </w:rPr>
  </w:style>
  <w:style w:type="character" w:customStyle="1" w:styleId="80">
    <w:name w:val="Заголовок 8 Знак"/>
    <w:link w:val="8"/>
    <w:uiPriority w:val="99"/>
    <w:locked/>
    <w:rsid w:val="001C7673"/>
    <w:rPr>
      <w:rFonts w:ascii="Arial" w:hAnsi="Arial" w:cs="Times New Roman"/>
      <w:i/>
      <w:sz w:val="20"/>
      <w:szCs w:val="20"/>
    </w:rPr>
  </w:style>
  <w:style w:type="character" w:customStyle="1" w:styleId="90">
    <w:name w:val="Заголовок 9 Знак"/>
    <w:link w:val="9"/>
    <w:uiPriority w:val="99"/>
    <w:locked/>
    <w:rsid w:val="001C7673"/>
    <w:rPr>
      <w:rFonts w:ascii="Arial" w:hAnsi="Arial" w:cs="Times New Roman"/>
      <w:b/>
      <w:i/>
      <w:sz w:val="20"/>
      <w:szCs w:val="20"/>
    </w:rPr>
  </w:style>
  <w:style w:type="paragraph" w:customStyle="1" w:styleId="Style8">
    <w:name w:val="Style8"/>
    <w:basedOn w:val="a1"/>
    <w:uiPriority w:val="99"/>
    <w:rsid w:val="001D5F64"/>
    <w:pPr>
      <w:widowControl w:val="0"/>
      <w:autoSpaceDE w:val="0"/>
      <w:autoSpaceDN w:val="0"/>
      <w:adjustRightInd w:val="0"/>
      <w:spacing w:line="319" w:lineRule="exact"/>
      <w:ind w:firstLine="739"/>
      <w:jc w:val="both"/>
    </w:pPr>
    <w:rPr>
      <w:sz w:val="24"/>
      <w:szCs w:val="24"/>
      <w:lang w:eastAsia="ru-RU"/>
    </w:rPr>
  </w:style>
  <w:style w:type="character" w:customStyle="1" w:styleId="FontStyle65">
    <w:name w:val="Font Style65"/>
    <w:uiPriority w:val="99"/>
    <w:rsid w:val="001D5F64"/>
    <w:rPr>
      <w:rFonts w:ascii="Times New Roman" w:hAnsi="Times New Roman" w:cs="Times New Roman"/>
      <w:color w:val="000000"/>
      <w:sz w:val="26"/>
      <w:szCs w:val="26"/>
    </w:rPr>
  </w:style>
  <w:style w:type="paragraph" w:styleId="a5">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1"/>
    <w:link w:val="a6"/>
    <w:uiPriority w:val="99"/>
    <w:rsid w:val="001D5F64"/>
  </w:style>
  <w:style w:type="character" w:customStyle="1" w:styleId="a6">
    <w:name w:val="Текст сноски Знак"/>
    <w:aliases w:val="Текст сноски Знак1 Знак1 Знак2,Текст сноски Знак Знак Знак1 Знак2,Текст сноски Знак1 Знак Знак Знак2,Текст сноски Знак Знак Знак Знак Знак2,Текст сноски Знак1 Знак3,Знак1 Знак1 Знак2,Текст сноски Знак Знак1 Знак2,Знак Знак5,Знак6 Знак1"/>
    <w:link w:val="a5"/>
    <w:uiPriority w:val="99"/>
    <w:semiHidden/>
    <w:locked/>
    <w:rsid w:val="001D5F64"/>
    <w:rPr>
      <w:rFonts w:ascii="Times New Roman" w:hAnsi="Times New Roman" w:cs="Times New Roman"/>
      <w:sz w:val="20"/>
      <w:szCs w:val="20"/>
    </w:rPr>
  </w:style>
  <w:style w:type="character" w:styleId="a7">
    <w:name w:val="footnote reference"/>
    <w:uiPriority w:val="99"/>
    <w:semiHidden/>
    <w:rsid w:val="001D5F64"/>
    <w:rPr>
      <w:rFonts w:cs="Times New Roman"/>
      <w:vertAlign w:val="superscript"/>
    </w:rPr>
  </w:style>
  <w:style w:type="paragraph" w:styleId="a8">
    <w:name w:val="List Paragraph"/>
    <w:basedOn w:val="a1"/>
    <w:uiPriority w:val="34"/>
    <w:qFormat/>
    <w:rsid w:val="001D5F64"/>
    <w:pPr>
      <w:spacing w:after="200" w:line="276" w:lineRule="auto"/>
      <w:ind w:left="720"/>
      <w:contextualSpacing/>
    </w:pPr>
    <w:rPr>
      <w:rFonts w:ascii="Calibri" w:eastAsia="Calibri" w:hAnsi="Calibri"/>
      <w:sz w:val="22"/>
      <w:szCs w:val="22"/>
    </w:rPr>
  </w:style>
  <w:style w:type="paragraph" w:styleId="a9">
    <w:name w:val="Body Text"/>
    <w:basedOn w:val="a1"/>
    <w:link w:val="aa"/>
    <w:uiPriority w:val="99"/>
    <w:rsid w:val="001E1CEE"/>
    <w:pPr>
      <w:spacing w:after="120" w:line="276" w:lineRule="auto"/>
    </w:pPr>
    <w:rPr>
      <w:rFonts w:ascii="Calibri" w:eastAsia="Calibri" w:hAnsi="Calibri"/>
      <w:sz w:val="22"/>
      <w:szCs w:val="22"/>
    </w:rPr>
  </w:style>
  <w:style w:type="character" w:customStyle="1" w:styleId="aa">
    <w:name w:val="Основной текст Знак"/>
    <w:link w:val="a9"/>
    <w:uiPriority w:val="99"/>
    <w:locked/>
    <w:rsid w:val="001E1CEE"/>
    <w:rPr>
      <w:rFonts w:ascii="Calibri" w:hAnsi="Calibri" w:cs="Times New Roman"/>
    </w:rPr>
  </w:style>
  <w:style w:type="character" w:customStyle="1" w:styleId="ab">
    <w:name w:val="Основной текст_"/>
    <w:link w:val="11"/>
    <w:uiPriority w:val="99"/>
    <w:locked/>
    <w:rsid w:val="001E1CEE"/>
    <w:rPr>
      <w:sz w:val="23"/>
      <w:shd w:val="clear" w:color="auto" w:fill="FFFFFF"/>
    </w:rPr>
  </w:style>
  <w:style w:type="paragraph" w:customStyle="1" w:styleId="11">
    <w:name w:val="Основной текст1"/>
    <w:basedOn w:val="a1"/>
    <w:link w:val="ab"/>
    <w:uiPriority w:val="99"/>
    <w:rsid w:val="001E1CEE"/>
    <w:pPr>
      <w:shd w:val="clear" w:color="auto" w:fill="FFFFFF"/>
      <w:spacing w:before="300" w:after="60" w:line="240" w:lineRule="atLeast"/>
      <w:ind w:hanging="1620"/>
      <w:jc w:val="both"/>
    </w:pPr>
    <w:rPr>
      <w:rFonts w:ascii="Calibri" w:eastAsia="Calibri" w:hAnsi="Calibri"/>
      <w:sz w:val="23"/>
      <w:shd w:val="clear" w:color="auto" w:fill="FFFFFF"/>
      <w:lang w:eastAsia="ru-RU"/>
    </w:rPr>
  </w:style>
  <w:style w:type="paragraph" w:styleId="ac">
    <w:name w:val="Body Text Indent"/>
    <w:basedOn w:val="a1"/>
    <w:link w:val="ad"/>
    <w:uiPriority w:val="99"/>
    <w:rsid w:val="006A19DD"/>
    <w:pPr>
      <w:spacing w:after="120"/>
      <w:ind w:left="283"/>
    </w:pPr>
  </w:style>
  <w:style w:type="character" w:customStyle="1" w:styleId="ad">
    <w:name w:val="Основной текст с отступом Знак"/>
    <w:link w:val="ac"/>
    <w:uiPriority w:val="99"/>
    <w:locked/>
    <w:rsid w:val="006A19DD"/>
    <w:rPr>
      <w:rFonts w:ascii="Times New Roman" w:hAnsi="Times New Roman" w:cs="Times New Roman"/>
      <w:sz w:val="20"/>
      <w:szCs w:val="20"/>
    </w:rPr>
  </w:style>
  <w:style w:type="paragraph" w:customStyle="1" w:styleId="Normal1">
    <w:name w:val="Normal1"/>
    <w:uiPriority w:val="99"/>
    <w:rsid w:val="006A19DD"/>
    <w:pPr>
      <w:ind w:firstLine="567"/>
      <w:jc w:val="both"/>
    </w:pPr>
    <w:rPr>
      <w:rFonts w:ascii="Times New Roman" w:eastAsia="Times New Roman" w:hAnsi="Times New Roman"/>
      <w:sz w:val="28"/>
      <w:lang w:eastAsia="ko-KR"/>
    </w:rPr>
  </w:style>
  <w:style w:type="paragraph" w:styleId="ae">
    <w:name w:val="header"/>
    <w:basedOn w:val="a1"/>
    <w:link w:val="af"/>
    <w:uiPriority w:val="99"/>
    <w:rsid w:val="006A19DD"/>
    <w:pPr>
      <w:tabs>
        <w:tab w:val="center" w:pos="4677"/>
        <w:tab w:val="right" w:pos="9355"/>
      </w:tabs>
    </w:pPr>
  </w:style>
  <w:style w:type="character" w:customStyle="1" w:styleId="af">
    <w:name w:val="Верхний колонтитул Знак"/>
    <w:link w:val="ae"/>
    <w:uiPriority w:val="99"/>
    <w:locked/>
    <w:rsid w:val="006A19DD"/>
    <w:rPr>
      <w:rFonts w:ascii="Times New Roman" w:hAnsi="Times New Roman" w:cs="Times New Roman"/>
      <w:sz w:val="20"/>
      <w:szCs w:val="20"/>
    </w:rPr>
  </w:style>
  <w:style w:type="paragraph" w:styleId="af0">
    <w:name w:val="footer"/>
    <w:basedOn w:val="a1"/>
    <w:link w:val="af1"/>
    <w:uiPriority w:val="99"/>
    <w:rsid w:val="006A19DD"/>
    <w:pPr>
      <w:tabs>
        <w:tab w:val="center" w:pos="4677"/>
        <w:tab w:val="right" w:pos="9355"/>
      </w:tabs>
    </w:pPr>
  </w:style>
  <w:style w:type="character" w:customStyle="1" w:styleId="af1">
    <w:name w:val="Нижний колонтитул Знак"/>
    <w:link w:val="af0"/>
    <w:uiPriority w:val="99"/>
    <w:locked/>
    <w:rsid w:val="006A19DD"/>
    <w:rPr>
      <w:rFonts w:ascii="Times New Roman" w:hAnsi="Times New Roman" w:cs="Times New Roman"/>
      <w:sz w:val="20"/>
      <w:szCs w:val="20"/>
    </w:rPr>
  </w:style>
  <w:style w:type="character" w:customStyle="1" w:styleId="Absatz-Standardschriftart">
    <w:name w:val="Absatz-Standardschriftart"/>
    <w:uiPriority w:val="99"/>
    <w:rsid w:val="001C7673"/>
  </w:style>
  <w:style w:type="character" w:customStyle="1" w:styleId="WW8Num2z0">
    <w:name w:val="WW8Num2z0"/>
    <w:uiPriority w:val="99"/>
    <w:rsid w:val="001C7673"/>
    <w:rPr>
      <w:rFonts w:ascii="Symbol" w:hAnsi="Symbol"/>
    </w:rPr>
  </w:style>
  <w:style w:type="character" w:customStyle="1" w:styleId="WW-Absatz-Standardschriftart">
    <w:name w:val="WW-Absatz-Standardschriftart"/>
    <w:uiPriority w:val="99"/>
    <w:rsid w:val="001C7673"/>
  </w:style>
  <w:style w:type="character" w:customStyle="1" w:styleId="WW-Absatz-Standardschriftart1">
    <w:name w:val="WW-Absatz-Standardschriftart1"/>
    <w:uiPriority w:val="99"/>
    <w:rsid w:val="001C7673"/>
  </w:style>
  <w:style w:type="character" w:customStyle="1" w:styleId="WW-Absatz-Standardschriftart11">
    <w:name w:val="WW-Absatz-Standardschriftart11"/>
    <w:uiPriority w:val="99"/>
    <w:rsid w:val="001C7673"/>
  </w:style>
  <w:style w:type="character" w:customStyle="1" w:styleId="12">
    <w:name w:val="Основной шрифт абзаца1"/>
    <w:uiPriority w:val="99"/>
    <w:rsid w:val="001C7673"/>
  </w:style>
  <w:style w:type="character" w:styleId="af2">
    <w:name w:val="page number"/>
    <w:uiPriority w:val="99"/>
    <w:rsid w:val="001C7673"/>
    <w:rPr>
      <w:rFonts w:cs="Times New Roman"/>
    </w:rPr>
  </w:style>
  <w:style w:type="character" w:customStyle="1" w:styleId="FontStyle21">
    <w:name w:val="Font Style21"/>
    <w:uiPriority w:val="99"/>
    <w:rsid w:val="001C7673"/>
    <w:rPr>
      <w:rFonts w:ascii="Times New Roman" w:hAnsi="Times New Roman"/>
      <w:sz w:val="24"/>
    </w:rPr>
  </w:style>
  <w:style w:type="character" w:styleId="af3">
    <w:name w:val="Hyperlink"/>
    <w:uiPriority w:val="99"/>
    <w:rsid w:val="001C7673"/>
    <w:rPr>
      <w:rFonts w:cs="Times New Roman"/>
      <w:color w:val="000080"/>
      <w:u w:val="single"/>
    </w:rPr>
  </w:style>
  <w:style w:type="character" w:customStyle="1" w:styleId="af4">
    <w:name w:val="Символ нумерации"/>
    <w:uiPriority w:val="99"/>
    <w:rsid w:val="001C7673"/>
  </w:style>
  <w:style w:type="character" w:customStyle="1" w:styleId="af5">
    <w:name w:val="Маркеры списка"/>
    <w:uiPriority w:val="99"/>
    <w:rsid w:val="001C7673"/>
    <w:rPr>
      <w:rFonts w:ascii="OpenSymbol" w:eastAsia="OpenSymbol" w:hAnsi="OpenSymbol"/>
    </w:rPr>
  </w:style>
  <w:style w:type="paragraph" w:customStyle="1" w:styleId="13">
    <w:name w:val="Заголовок1"/>
    <w:basedOn w:val="a1"/>
    <w:next w:val="a9"/>
    <w:uiPriority w:val="99"/>
    <w:rsid w:val="001C7673"/>
    <w:pPr>
      <w:keepNext/>
      <w:suppressAutoHyphens/>
      <w:spacing w:before="240" w:after="120"/>
    </w:pPr>
    <w:rPr>
      <w:rFonts w:ascii="Arial" w:eastAsia="SimSun" w:hAnsi="Arial" w:cs="Tahoma"/>
      <w:sz w:val="28"/>
      <w:szCs w:val="28"/>
      <w:lang w:eastAsia="ar-SA"/>
    </w:rPr>
  </w:style>
  <w:style w:type="paragraph" w:styleId="af6">
    <w:name w:val="List"/>
    <w:basedOn w:val="a9"/>
    <w:uiPriority w:val="99"/>
    <w:rsid w:val="001C7673"/>
    <w:pPr>
      <w:suppressAutoHyphens/>
      <w:spacing w:line="360" w:lineRule="auto"/>
      <w:ind w:firstLine="709"/>
      <w:jc w:val="both"/>
    </w:pPr>
    <w:rPr>
      <w:rFonts w:ascii="Times New Roman" w:eastAsia="Times New Roman" w:hAnsi="Times New Roman" w:cs="Tahoma"/>
      <w:sz w:val="24"/>
      <w:szCs w:val="24"/>
      <w:lang w:eastAsia="ar-SA"/>
    </w:rPr>
  </w:style>
  <w:style w:type="paragraph" w:customStyle="1" w:styleId="14">
    <w:name w:val="Название1"/>
    <w:basedOn w:val="a1"/>
    <w:uiPriority w:val="99"/>
    <w:rsid w:val="001C7673"/>
    <w:pPr>
      <w:suppressLineNumbers/>
      <w:suppressAutoHyphens/>
      <w:spacing w:before="120" w:after="120"/>
    </w:pPr>
    <w:rPr>
      <w:rFonts w:cs="Tahoma"/>
      <w:i/>
      <w:iCs/>
      <w:sz w:val="24"/>
      <w:szCs w:val="24"/>
      <w:lang w:eastAsia="ar-SA"/>
    </w:rPr>
  </w:style>
  <w:style w:type="paragraph" w:customStyle="1" w:styleId="15">
    <w:name w:val="Указатель1"/>
    <w:basedOn w:val="a1"/>
    <w:uiPriority w:val="99"/>
    <w:rsid w:val="001C7673"/>
    <w:pPr>
      <w:suppressLineNumbers/>
      <w:suppressAutoHyphens/>
    </w:pPr>
    <w:rPr>
      <w:rFonts w:cs="Tahoma"/>
      <w:sz w:val="24"/>
      <w:szCs w:val="24"/>
      <w:lang w:eastAsia="ar-SA"/>
    </w:rPr>
  </w:style>
  <w:style w:type="paragraph" w:customStyle="1" w:styleId="ConsPlusNormal">
    <w:name w:val="ConsPlusNormal"/>
    <w:uiPriority w:val="99"/>
    <w:rsid w:val="001C7673"/>
    <w:pPr>
      <w:widowControl w:val="0"/>
      <w:suppressAutoHyphens/>
      <w:autoSpaceDE w:val="0"/>
      <w:ind w:firstLine="720"/>
    </w:pPr>
    <w:rPr>
      <w:rFonts w:ascii="Arial" w:hAnsi="Arial" w:cs="Arial"/>
      <w:lang w:eastAsia="ar-SA"/>
    </w:rPr>
  </w:style>
  <w:style w:type="paragraph" w:customStyle="1" w:styleId="ConsNormal">
    <w:name w:val="ConsNormal"/>
    <w:uiPriority w:val="99"/>
    <w:rsid w:val="001C7673"/>
    <w:pPr>
      <w:suppressAutoHyphens/>
      <w:autoSpaceDE w:val="0"/>
      <w:ind w:right="19772" w:firstLine="720"/>
    </w:pPr>
    <w:rPr>
      <w:rFonts w:ascii="Arial" w:hAnsi="Arial" w:cs="Arial"/>
      <w:lang w:eastAsia="ar-SA"/>
    </w:rPr>
  </w:style>
  <w:style w:type="paragraph" w:customStyle="1" w:styleId="21">
    <w:name w:val="Абзац списка2"/>
    <w:basedOn w:val="a1"/>
    <w:uiPriority w:val="99"/>
    <w:rsid w:val="001C7673"/>
    <w:pPr>
      <w:suppressAutoHyphens/>
      <w:ind w:left="720"/>
    </w:pPr>
    <w:rPr>
      <w:sz w:val="24"/>
      <w:szCs w:val="24"/>
      <w:lang w:eastAsia="ar-SA"/>
    </w:rPr>
  </w:style>
  <w:style w:type="paragraph" w:customStyle="1" w:styleId="16">
    <w:name w:val="Абзац1"/>
    <w:basedOn w:val="a1"/>
    <w:uiPriority w:val="99"/>
    <w:rsid w:val="001C7673"/>
    <w:pPr>
      <w:suppressAutoHyphens/>
      <w:spacing w:after="60" w:line="360" w:lineRule="exact"/>
      <w:ind w:firstLine="709"/>
      <w:jc w:val="both"/>
    </w:pPr>
    <w:rPr>
      <w:sz w:val="28"/>
      <w:lang w:eastAsia="ar-SA"/>
    </w:rPr>
  </w:style>
  <w:style w:type="paragraph" w:customStyle="1" w:styleId="af7">
    <w:name w:val="Содержимое врезки"/>
    <w:basedOn w:val="a9"/>
    <w:uiPriority w:val="99"/>
    <w:rsid w:val="001C7673"/>
    <w:pPr>
      <w:suppressAutoHyphens/>
      <w:spacing w:line="360" w:lineRule="auto"/>
      <w:ind w:firstLine="709"/>
      <w:jc w:val="both"/>
    </w:pPr>
    <w:rPr>
      <w:rFonts w:ascii="Times New Roman" w:eastAsia="Times New Roman" w:hAnsi="Times New Roman"/>
      <w:sz w:val="24"/>
      <w:szCs w:val="24"/>
      <w:lang w:eastAsia="ar-SA"/>
    </w:rPr>
  </w:style>
  <w:style w:type="paragraph" w:customStyle="1" w:styleId="af8">
    <w:name w:val="Содержимое таблицы"/>
    <w:basedOn w:val="a1"/>
    <w:uiPriority w:val="99"/>
    <w:rsid w:val="001C7673"/>
    <w:pPr>
      <w:suppressLineNumbers/>
      <w:suppressAutoHyphens/>
    </w:pPr>
    <w:rPr>
      <w:sz w:val="24"/>
      <w:szCs w:val="24"/>
      <w:lang w:eastAsia="ar-SA"/>
    </w:rPr>
  </w:style>
  <w:style w:type="paragraph" w:customStyle="1" w:styleId="af9">
    <w:name w:val="Заголовок таблицы"/>
    <w:basedOn w:val="af8"/>
    <w:uiPriority w:val="99"/>
    <w:rsid w:val="001C7673"/>
    <w:pPr>
      <w:jc w:val="center"/>
    </w:pPr>
    <w:rPr>
      <w:b/>
      <w:bCs/>
    </w:rPr>
  </w:style>
  <w:style w:type="paragraph" w:customStyle="1" w:styleId="-">
    <w:name w:val="абзац-текст"/>
    <w:basedOn w:val="afa"/>
    <w:uiPriority w:val="99"/>
    <w:rsid w:val="001C7673"/>
    <w:pPr>
      <w:suppressAutoHyphens w:val="0"/>
      <w:spacing w:line="288" w:lineRule="auto"/>
      <w:ind w:firstLine="567"/>
      <w:jc w:val="both"/>
    </w:pPr>
    <w:rPr>
      <w:color w:val="000000"/>
      <w:sz w:val="28"/>
      <w:szCs w:val="28"/>
      <w:lang w:eastAsia="ru-RU"/>
    </w:rPr>
  </w:style>
  <w:style w:type="paragraph" w:styleId="afa">
    <w:name w:val="Normal (Web)"/>
    <w:aliases w:val="Обычный (Web)"/>
    <w:basedOn w:val="a1"/>
    <w:link w:val="afb"/>
    <w:uiPriority w:val="99"/>
    <w:rsid w:val="001C7673"/>
    <w:pPr>
      <w:suppressAutoHyphens/>
    </w:pPr>
    <w:rPr>
      <w:sz w:val="24"/>
      <w:szCs w:val="24"/>
      <w:lang w:eastAsia="ar-SA"/>
    </w:rPr>
  </w:style>
  <w:style w:type="character" w:customStyle="1" w:styleId="afb">
    <w:name w:val="Обычный (веб) Знак"/>
    <w:aliases w:val="Обычный (Web) Знак"/>
    <w:link w:val="afa"/>
    <w:uiPriority w:val="99"/>
    <w:locked/>
    <w:rsid w:val="001C7673"/>
    <w:rPr>
      <w:rFonts w:ascii="Times New Roman" w:hAnsi="Times New Roman"/>
      <w:sz w:val="24"/>
      <w:lang w:eastAsia="ar-SA" w:bidi="ar-SA"/>
    </w:rPr>
  </w:style>
  <w:style w:type="paragraph" w:customStyle="1" w:styleId="a0">
    <w:name w:val="список с тире"/>
    <w:basedOn w:val="a1"/>
    <w:uiPriority w:val="99"/>
    <w:rsid w:val="001C7673"/>
    <w:pPr>
      <w:numPr>
        <w:numId w:val="1"/>
      </w:numPr>
      <w:tabs>
        <w:tab w:val="left" w:pos="851"/>
      </w:tabs>
      <w:spacing w:before="120"/>
      <w:ind w:left="851" w:hanging="284"/>
      <w:jc w:val="both"/>
    </w:pPr>
    <w:rPr>
      <w:rFonts w:eastAsia="SimSun"/>
      <w:color w:val="000000"/>
      <w:sz w:val="28"/>
      <w:szCs w:val="28"/>
      <w:lang w:eastAsia="zh-CN"/>
    </w:rPr>
  </w:style>
  <w:style w:type="paragraph" w:customStyle="1" w:styleId="afc">
    <w:name w:val="абзац"/>
    <w:basedOn w:val="a1"/>
    <w:uiPriority w:val="99"/>
    <w:rsid w:val="001C7673"/>
    <w:pPr>
      <w:shd w:val="clear" w:color="auto" w:fill="FFFFFF"/>
      <w:spacing w:line="312" w:lineRule="auto"/>
      <w:ind w:firstLine="567"/>
      <w:jc w:val="both"/>
    </w:pPr>
    <w:rPr>
      <w:color w:val="000000"/>
      <w:sz w:val="28"/>
      <w:szCs w:val="28"/>
      <w:lang w:eastAsia="ru-RU"/>
    </w:rPr>
  </w:style>
  <w:style w:type="paragraph" w:customStyle="1" w:styleId="a">
    <w:name w:val="список_точка"/>
    <w:uiPriority w:val="99"/>
    <w:rsid w:val="001C7673"/>
    <w:pPr>
      <w:numPr>
        <w:numId w:val="2"/>
      </w:numPr>
      <w:spacing w:before="120"/>
      <w:jc w:val="both"/>
    </w:pPr>
    <w:rPr>
      <w:rFonts w:ascii="Times New Roman" w:eastAsia="Times New Roman" w:hAnsi="Times New Roman"/>
      <w:sz w:val="28"/>
      <w:szCs w:val="28"/>
    </w:rPr>
  </w:style>
  <w:style w:type="character" w:customStyle="1" w:styleId="mw-headline">
    <w:name w:val="mw-headline"/>
    <w:uiPriority w:val="99"/>
    <w:rsid w:val="001C7673"/>
  </w:style>
  <w:style w:type="paragraph" w:customStyle="1" w:styleId="-11">
    <w:name w:val="загол-11"/>
    <w:basedOn w:val="a1"/>
    <w:uiPriority w:val="99"/>
    <w:rsid w:val="001C7673"/>
    <w:pPr>
      <w:numPr>
        <w:ilvl w:val="1"/>
        <w:numId w:val="3"/>
      </w:numPr>
      <w:tabs>
        <w:tab w:val="left" w:pos="360"/>
      </w:tabs>
      <w:spacing w:line="288" w:lineRule="auto"/>
      <w:jc w:val="center"/>
    </w:pPr>
    <w:rPr>
      <w:rFonts w:ascii="a_RewinderRgh" w:eastAsia="SimSun" w:hAnsi="a_RewinderRgh"/>
      <w:smallCaps/>
      <w:color w:val="000000"/>
      <w:sz w:val="28"/>
      <w:szCs w:val="28"/>
      <w:lang w:eastAsia="zh-CN"/>
    </w:rPr>
  </w:style>
  <w:style w:type="paragraph" w:customStyle="1" w:styleId="ConsTitle">
    <w:name w:val="ConsTitle"/>
    <w:uiPriority w:val="99"/>
    <w:rsid w:val="001C7673"/>
    <w:pPr>
      <w:widowControl w:val="0"/>
      <w:autoSpaceDE w:val="0"/>
      <w:autoSpaceDN w:val="0"/>
      <w:adjustRightInd w:val="0"/>
      <w:ind w:right="19772"/>
    </w:pPr>
    <w:rPr>
      <w:rFonts w:ascii="Arial" w:eastAsia="Times New Roman" w:hAnsi="Arial" w:cs="Arial"/>
      <w:b/>
      <w:bCs/>
      <w:sz w:val="16"/>
      <w:szCs w:val="16"/>
    </w:rPr>
  </w:style>
  <w:style w:type="table" w:styleId="afd">
    <w:name w:val="Table Grid"/>
    <w:basedOn w:val="a3"/>
    <w:uiPriority w:val="59"/>
    <w:locked/>
    <w:rsid w:val="001C76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Текст сноски Знак2"/>
    <w:aliases w:val="Текст сноски Знак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
    <w:uiPriority w:val="99"/>
    <w:locked/>
    <w:rsid w:val="001C7673"/>
  </w:style>
  <w:style w:type="paragraph" w:customStyle="1" w:styleId="Style25">
    <w:name w:val="Style25"/>
    <w:basedOn w:val="a1"/>
    <w:uiPriority w:val="99"/>
    <w:rsid w:val="001C7673"/>
    <w:pPr>
      <w:widowControl w:val="0"/>
      <w:autoSpaceDE w:val="0"/>
      <w:autoSpaceDN w:val="0"/>
      <w:adjustRightInd w:val="0"/>
      <w:spacing w:line="290" w:lineRule="exact"/>
      <w:jc w:val="both"/>
    </w:pPr>
    <w:rPr>
      <w:sz w:val="24"/>
      <w:szCs w:val="24"/>
      <w:lang w:eastAsia="ru-RU"/>
    </w:rPr>
  </w:style>
  <w:style w:type="character" w:customStyle="1" w:styleId="FontStyle37">
    <w:name w:val="Font Style37"/>
    <w:uiPriority w:val="99"/>
    <w:rsid w:val="001C7673"/>
    <w:rPr>
      <w:rFonts w:ascii="Times New Roman" w:hAnsi="Times New Roman"/>
      <w:sz w:val="22"/>
    </w:rPr>
  </w:style>
  <w:style w:type="character" w:customStyle="1" w:styleId="FontStyle49">
    <w:name w:val="Font Style49"/>
    <w:uiPriority w:val="99"/>
    <w:rsid w:val="001C7673"/>
    <w:rPr>
      <w:rFonts w:ascii="Times New Roman" w:hAnsi="Times New Roman"/>
      <w:b/>
      <w:i/>
      <w:sz w:val="22"/>
    </w:rPr>
  </w:style>
  <w:style w:type="paragraph" w:customStyle="1" w:styleId="Style5">
    <w:name w:val="Style5"/>
    <w:basedOn w:val="a1"/>
    <w:uiPriority w:val="99"/>
    <w:rsid w:val="001C7673"/>
    <w:pPr>
      <w:widowControl w:val="0"/>
      <w:autoSpaceDE w:val="0"/>
      <w:autoSpaceDN w:val="0"/>
      <w:adjustRightInd w:val="0"/>
      <w:spacing w:line="281" w:lineRule="exact"/>
      <w:ind w:firstLine="619"/>
      <w:jc w:val="both"/>
    </w:pPr>
    <w:rPr>
      <w:sz w:val="24"/>
      <w:szCs w:val="24"/>
      <w:lang w:eastAsia="ru-RU"/>
    </w:rPr>
  </w:style>
  <w:style w:type="character" w:customStyle="1" w:styleId="link1">
    <w:name w:val="link1"/>
    <w:uiPriority w:val="99"/>
    <w:rsid w:val="001C7673"/>
  </w:style>
  <w:style w:type="paragraph" w:customStyle="1" w:styleId="Normal2">
    <w:name w:val="Normal2"/>
    <w:uiPriority w:val="99"/>
    <w:rsid w:val="001C7673"/>
    <w:pPr>
      <w:widowControl w:val="0"/>
      <w:spacing w:before="100" w:after="100"/>
    </w:pPr>
    <w:rPr>
      <w:rFonts w:ascii="Times New Roman" w:eastAsia="Times New Roman" w:hAnsi="Times New Roman"/>
      <w:sz w:val="24"/>
    </w:rPr>
  </w:style>
  <w:style w:type="paragraph" w:styleId="31">
    <w:name w:val="Body Text Indent 3"/>
    <w:basedOn w:val="a1"/>
    <w:link w:val="32"/>
    <w:uiPriority w:val="99"/>
    <w:semiHidden/>
    <w:rsid w:val="001C7673"/>
    <w:pPr>
      <w:suppressAutoHyphens/>
      <w:spacing w:after="120"/>
      <w:ind w:left="283"/>
    </w:pPr>
    <w:rPr>
      <w:sz w:val="16"/>
      <w:szCs w:val="16"/>
      <w:lang w:eastAsia="ar-SA"/>
    </w:rPr>
  </w:style>
  <w:style w:type="character" w:customStyle="1" w:styleId="32">
    <w:name w:val="Основной текст с отступом 3 Знак"/>
    <w:link w:val="31"/>
    <w:uiPriority w:val="99"/>
    <w:semiHidden/>
    <w:locked/>
    <w:rsid w:val="001C7673"/>
    <w:rPr>
      <w:rFonts w:ascii="Times New Roman" w:hAnsi="Times New Roman" w:cs="Times New Roman"/>
      <w:sz w:val="16"/>
      <w:szCs w:val="16"/>
      <w:lang w:eastAsia="ar-SA" w:bidi="ar-SA"/>
    </w:rPr>
  </w:style>
  <w:style w:type="paragraph" w:customStyle="1" w:styleId="81">
    <w:name w:val="Знак Знак8 Знак Знак"/>
    <w:basedOn w:val="a1"/>
    <w:uiPriority w:val="99"/>
    <w:rsid w:val="001C7673"/>
    <w:pPr>
      <w:spacing w:after="160" w:line="240" w:lineRule="exact"/>
    </w:pPr>
    <w:rPr>
      <w:rFonts w:ascii="Verdana" w:hAnsi="Verdana"/>
      <w:lang w:val="en-US"/>
    </w:rPr>
  </w:style>
  <w:style w:type="paragraph" w:styleId="afe">
    <w:name w:val="Balloon Text"/>
    <w:basedOn w:val="a1"/>
    <w:link w:val="aff"/>
    <w:uiPriority w:val="99"/>
    <w:semiHidden/>
    <w:rsid w:val="001C7673"/>
    <w:pPr>
      <w:suppressAutoHyphens/>
    </w:pPr>
    <w:rPr>
      <w:rFonts w:ascii="Tahoma" w:hAnsi="Tahoma"/>
      <w:sz w:val="16"/>
      <w:szCs w:val="16"/>
      <w:lang w:eastAsia="ar-SA"/>
    </w:rPr>
  </w:style>
  <w:style w:type="character" w:customStyle="1" w:styleId="aff">
    <w:name w:val="Текст выноски Знак"/>
    <w:link w:val="afe"/>
    <w:uiPriority w:val="99"/>
    <w:semiHidden/>
    <w:locked/>
    <w:rsid w:val="001C7673"/>
    <w:rPr>
      <w:rFonts w:ascii="Tahoma" w:hAnsi="Tahoma" w:cs="Times New Roman"/>
      <w:sz w:val="16"/>
      <w:szCs w:val="16"/>
      <w:lang w:eastAsia="ar-SA" w:bidi="ar-SA"/>
    </w:rPr>
  </w:style>
  <w:style w:type="paragraph" w:styleId="aff0">
    <w:name w:val="Title"/>
    <w:basedOn w:val="a1"/>
    <w:next w:val="a1"/>
    <w:link w:val="aff1"/>
    <w:uiPriority w:val="99"/>
    <w:qFormat/>
    <w:locked/>
    <w:rsid w:val="001C7673"/>
    <w:pPr>
      <w:spacing w:before="120" w:after="120"/>
    </w:pPr>
    <w:rPr>
      <w:b/>
    </w:rPr>
  </w:style>
  <w:style w:type="character" w:customStyle="1" w:styleId="aff1">
    <w:name w:val="Заголовок Знак"/>
    <w:link w:val="aff0"/>
    <w:uiPriority w:val="99"/>
    <w:locked/>
    <w:rsid w:val="001C7673"/>
    <w:rPr>
      <w:rFonts w:ascii="Times New Roman" w:hAnsi="Times New Roman" w:cs="Times New Roman"/>
      <w:b/>
      <w:sz w:val="20"/>
      <w:szCs w:val="20"/>
      <w:lang w:eastAsia="en-US"/>
    </w:rPr>
  </w:style>
  <w:style w:type="paragraph" w:styleId="23">
    <w:name w:val="Body Text 2"/>
    <w:basedOn w:val="a1"/>
    <w:link w:val="24"/>
    <w:uiPriority w:val="99"/>
    <w:rsid w:val="001C7673"/>
    <w:pPr>
      <w:spacing w:after="120" w:line="480" w:lineRule="auto"/>
    </w:pPr>
  </w:style>
  <w:style w:type="character" w:customStyle="1" w:styleId="24">
    <w:name w:val="Основной текст 2 Знак"/>
    <w:link w:val="23"/>
    <w:uiPriority w:val="99"/>
    <w:locked/>
    <w:rsid w:val="001C7673"/>
    <w:rPr>
      <w:rFonts w:ascii="Times New Roman" w:hAnsi="Times New Roman" w:cs="Times New Roman"/>
      <w:sz w:val="20"/>
      <w:szCs w:val="20"/>
      <w:lang w:eastAsia="en-US"/>
    </w:rPr>
  </w:style>
  <w:style w:type="paragraph" w:styleId="aff2">
    <w:name w:val="Plain Text"/>
    <w:basedOn w:val="a1"/>
    <w:link w:val="aff3"/>
    <w:uiPriority w:val="99"/>
    <w:rsid w:val="001C7673"/>
    <w:rPr>
      <w:rFonts w:ascii="Courier New" w:hAnsi="Courier New"/>
      <w:lang w:eastAsia="ru-RU"/>
    </w:rPr>
  </w:style>
  <w:style w:type="character" w:customStyle="1" w:styleId="aff3">
    <w:name w:val="Текст Знак"/>
    <w:link w:val="aff2"/>
    <w:uiPriority w:val="99"/>
    <w:locked/>
    <w:rsid w:val="001C7673"/>
    <w:rPr>
      <w:rFonts w:ascii="Courier New" w:hAnsi="Courier New" w:cs="Times New Roman"/>
      <w:sz w:val="20"/>
      <w:szCs w:val="20"/>
    </w:rPr>
  </w:style>
  <w:style w:type="paragraph" w:styleId="25">
    <w:name w:val="Body Text Indent 2"/>
    <w:basedOn w:val="a1"/>
    <w:link w:val="26"/>
    <w:uiPriority w:val="99"/>
    <w:rsid w:val="001C7673"/>
    <w:pPr>
      <w:spacing w:after="120" w:line="480" w:lineRule="auto"/>
      <w:ind w:left="283"/>
    </w:pPr>
    <w:rPr>
      <w:sz w:val="24"/>
      <w:szCs w:val="24"/>
      <w:lang w:eastAsia="ru-RU"/>
    </w:rPr>
  </w:style>
  <w:style w:type="character" w:customStyle="1" w:styleId="26">
    <w:name w:val="Основной текст с отступом 2 Знак"/>
    <w:link w:val="25"/>
    <w:uiPriority w:val="99"/>
    <w:locked/>
    <w:rsid w:val="001C7673"/>
    <w:rPr>
      <w:rFonts w:ascii="Times New Roman" w:hAnsi="Times New Roman" w:cs="Times New Roman"/>
      <w:sz w:val="24"/>
      <w:szCs w:val="24"/>
    </w:rPr>
  </w:style>
  <w:style w:type="paragraph" w:customStyle="1" w:styleId="Default">
    <w:name w:val="Default"/>
    <w:uiPriority w:val="99"/>
    <w:rsid w:val="001C7673"/>
    <w:pPr>
      <w:autoSpaceDE w:val="0"/>
      <w:autoSpaceDN w:val="0"/>
      <w:adjustRightInd w:val="0"/>
    </w:pPr>
    <w:rPr>
      <w:rFonts w:ascii="Times New Roman" w:eastAsia="Times New Roman" w:hAnsi="Times New Roman"/>
      <w:color w:val="000000"/>
      <w:sz w:val="24"/>
      <w:szCs w:val="24"/>
    </w:rPr>
  </w:style>
  <w:style w:type="paragraph" w:customStyle="1" w:styleId="ListParagraph1">
    <w:name w:val="List Paragraph1"/>
    <w:basedOn w:val="a1"/>
    <w:uiPriority w:val="99"/>
    <w:rsid w:val="001C7673"/>
    <w:pPr>
      <w:spacing w:after="200" w:line="276" w:lineRule="auto"/>
      <w:ind w:left="720"/>
      <w:contextualSpacing/>
    </w:pPr>
    <w:rPr>
      <w:rFonts w:ascii="Calibri" w:hAnsi="Calibri"/>
      <w:sz w:val="22"/>
      <w:szCs w:val="22"/>
      <w:lang w:val="en-US"/>
    </w:rPr>
  </w:style>
  <w:style w:type="paragraph" w:customStyle="1" w:styleId="aff4">
    <w:name w:val="список с точками"/>
    <w:basedOn w:val="a1"/>
    <w:uiPriority w:val="99"/>
    <w:rsid w:val="001C7673"/>
    <w:pPr>
      <w:tabs>
        <w:tab w:val="num" w:pos="720"/>
        <w:tab w:val="num" w:pos="756"/>
      </w:tabs>
      <w:spacing w:line="312" w:lineRule="auto"/>
      <w:ind w:left="756" w:hanging="360"/>
      <w:jc w:val="both"/>
    </w:pPr>
    <w:rPr>
      <w:sz w:val="24"/>
      <w:szCs w:val="24"/>
      <w:lang w:eastAsia="ru-RU"/>
    </w:rPr>
  </w:style>
  <w:style w:type="paragraph" w:customStyle="1" w:styleId="justify2">
    <w:name w:val="justify2"/>
    <w:basedOn w:val="a1"/>
    <w:uiPriority w:val="99"/>
    <w:rsid w:val="001C7673"/>
    <w:pPr>
      <w:tabs>
        <w:tab w:val="left" w:pos="0"/>
      </w:tabs>
      <w:spacing w:before="100" w:beforeAutospacing="1" w:after="100" w:afterAutospacing="1"/>
      <w:ind w:right="-142"/>
      <w:jc w:val="both"/>
    </w:pPr>
    <w:rPr>
      <w:sz w:val="24"/>
      <w:szCs w:val="24"/>
      <w:lang w:eastAsia="ru-RU"/>
    </w:rPr>
  </w:style>
  <w:style w:type="paragraph" w:styleId="aff5">
    <w:name w:val="caption"/>
    <w:basedOn w:val="a1"/>
    <w:next w:val="a1"/>
    <w:uiPriority w:val="99"/>
    <w:qFormat/>
    <w:locked/>
    <w:rsid w:val="001C7673"/>
    <w:pPr>
      <w:spacing w:after="160" w:line="288" w:lineRule="auto"/>
      <w:ind w:left="2160"/>
    </w:pPr>
    <w:rPr>
      <w:rFonts w:eastAsia="Calibri"/>
      <w:b/>
      <w:bCs/>
      <w:smallCaps/>
      <w:color w:val="1F497D"/>
      <w:spacing w:val="10"/>
      <w:sz w:val="18"/>
      <w:szCs w:val="18"/>
      <w:lang w:val="en-US"/>
    </w:rPr>
  </w:style>
  <w:style w:type="paragraph" w:styleId="aff6">
    <w:name w:val="Subtitle"/>
    <w:basedOn w:val="a1"/>
    <w:next w:val="a1"/>
    <w:link w:val="aff7"/>
    <w:uiPriority w:val="99"/>
    <w:qFormat/>
    <w:locked/>
    <w:rsid w:val="001C7673"/>
    <w:pPr>
      <w:spacing w:after="600"/>
    </w:pPr>
    <w:rPr>
      <w:rFonts w:eastAsia="Calibri"/>
      <w:smallCaps/>
      <w:color w:val="938953"/>
      <w:spacing w:val="5"/>
      <w:sz w:val="28"/>
      <w:szCs w:val="28"/>
      <w:lang w:val="en-US"/>
    </w:rPr>
  </w:style>
  <w:style w:type="character" w:customStyle="1" w:styleId="aff7">
    <w:name w:val="Подзаголовок Знак"/>
    <w:link w:val="aff6"/>
    <w:uiPriority w:val="99"/>
    <w:locked/>
    <w:rsid w:val="001C7673"/>
    <w:rPr>
      <w:rFonts w:ascii="Times New Roman" w:hAnsi="Times New Roman" w:cs="Times New Roman"/>
      <w:smallCaps/>
      <w:color w:val="938953"/>
      <w:spacing w:val="5"/>
      <w:sz w:val="28"/>
      <w:szCs w:val="28"/>
      <w:lang w:val="en-US" w:eastAsia="en-US"/>
    </w:rPr>
  </w:style>
  <w:style w:type="character" w:styleId="aff8">
    <w:name w:val="Strong"/>
    <w:uiPriority w:val="99"/>
    <w:qFormat/>
    <w:locked/>
    <w:rsid w:val="001C7673"/>
    <w:rPr>
      <w:rFonts w:cs="Times New Roman"/>
      <w:b/>
      <w:spacing w:val="0"/>
    </w:rPr>
  </w:style>
  <w:style w:type="character" w:styleId="aff9">
    <w:name w:val="Emphasis"/>
    <w:uiPriority w:val="99"/>
    <w:qFormat/>
    <w:locked/>
    <w:rsid w:val="001C7673"/>
    <w:rPr>
      <w:rFonts w:cs="Times New Roman"/>
      <w:b/>
      <w:smallCaps/>
      <w:color w:val="5A5A5A"/>
      <w:spacing w:val="20"/>
      <w:kern w:val="0"/>
      <w:vertAlign w:val="baseline"/>
    </w:rPr>
  </w:style>
  <w:style w:type="paragraph" w:styleId="affa">
    <w:name w:val="No Spacing"/>
    <w:basedOn w:val="a1"/>
    <w:uiPriority w:val="99"/>
    <w:qFormat/>
    <w:rsid w:val="001C7673"/>
    <w:pPr>
      <w:ind w:left="2160"/>
    </w:pPr>
    <w:rPr>
      <w:rFonts w:eastAsia="Calibri"/>
      <w:color w:val="5A5A5A"/>
      <w:sz w:val="28"/>
      <w:szCs w:val="28"/>
      <w:lang w:val="en-US"/>
    </w:rPr>
  </w:style>
  <w:style w:type="paragraph" w:styleId="27">
    <w:name w:val="Quote"/>
    <w:basedOn w:val="a1"/>
    <w:next w:val="a1"/>
    <w:link w:val="28"/>
    <w:uiPriority w:val="99"/>
    <w:qFormat/>
    <w:rsid w:val="001C7673"/>
    <w:pPr>
      <w:spacing w:after="160" w:line="288" w:lineRule="auto"/>
      <w:ind w:left="2160"/>
    </w:pPr>
    <w:rPr>
      <w:rFonts w:eastAsia="Calibri"/>
      <w:i/>
      <w:iCs/>
      <w:color w:val="5A5A5A"/>
      <w:sz w:val="28"/>
      <w:szCs w:val="28"/>
      <w:lang w:val="en-US"/>
    </w:rPr>
  </w:style>
  <w:style w:type="character" w:customStyle="1" w:styleId="28">
    <w:name w:val="Цитата 2 Знак"/>
    <w:link w:val="27"/>
    <w:uiPriority w:val="99"/>
    <w:locked/>
    <w:rsid w:val="001C7673"/>
    <w:rPr>
      <w:rFonts w:ascii="Times New Roman" w:hAnsi="Times New Roman" w:cs="Times New Roman"/>
      <w:i/>
      <w:iCs/>
      <w:color w:val="5A5A5A"/>
      <w:sz w:val="28"/>
      <w:szCs w:val="28"/>
      <w:lang w:val="en-US" w:eastAsia="en-US"/>
    </w:rPr>
  </w:style>
  <w:style w:type="paragraph" w:styleId="affb">
    <w:name w:val="Intense Quote"/>
    <w:basedOn w:val="a1"/>
    <w:next w:val="a1"/>
    <w:link w:val="affc"/>
    <w:uiPriority w:val="99"/>
    <w:qFormat/>
    <w:rsid w:val="001C7673"/>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smallCaps/>
      <w:color w:val="365F91"/>
      <w:sz w:val="28"/>
      <w:szCs w:val="28"/>
      <w:lang w:val="en-US"/>
    </w:rPr>
  </w:style>
  <w:style w:type="character" w:customStyle="1" w:styleId="affc">
    <w:name w:val="Выделенная цитата Знак"/>
    <w:link w:val="affb"/>
    <w:uiPriority w:val="99"/>
    <w:locked/>
    <w:rsid w:val="001C7673"/>
    <w:rPr>
      <w:rFonts w:ascii="Cambria" w:hAnsi="Cambria" w:cs="Times New Roman"/>
      <w:smallCaps/>
      <w:color w:val="365F91"/>
      <w:sz w:val="28"/>
      <w:szCs w:val="28"/>
      <w:lang w:val="en-US" w:eastAsia="en-US"/>
    </w:rPr>
  </w:style>
  <w:style w:type="character" w:styleId="affd">
    <w:name w:val="Subtle Emphasis"/>
    <w:uiPriority w:val="99"/>
    <w:qFormat/>
    <w:rsid w:val="001C7673"/>
    <w:rPr>
      <w:smallCaps/>
      <w:color w:val="5A5A5A"/>
      <w:vertAlign w:val="baseline"/>
    </w:rPr>
  </w:style>
  <w:style w:type="character" w:styleId="affe">
    <w:name w:val="Intense Emphasis"/>
    <w:uiPriority w:val="99"/>
    <w:qFormat/>
    <w:rsid w:val="001C7673"/>
    <w:rPr>
      <w:b/>
      <w:smallCaps/>
      <w:color w:val="4F81BD"/>
      <w:spacing w:val="40"/>
    </w:rPr>
  </w:style>
  <w:style w:type="character" w:styleId="afff">
    <w:name w:val="Subtle Reference"/>
    <w:uiPriority w:val="99"/>
    <w:qFormat/>
    <w:rsid w:val="001C7673"/>
    <w:rPr>
      <w:rFonts w:ascii="Cambria" w:hAnsi="Cambria"/>
      <w:i/>
      <w:smallCaps/>
      <w:color w:val="5A5A5A"/>
      <w:spacing w:val="20"/>
    </w:rPr>
  </w:style>
  <w:style w:type="character" w:styleId="afff0">
    <w:name w:val="Intense Reference"/>
    <w:uiPriority w:val="99"/>
    <w:qFormat/>
    <w:rsid w:val="001C7673"/>
    <w:rPr>
      <w:rFonts w:ascii="Cambria" w:hAnsi="Cambria"/>
      <w:b/>
      <w:i/>
      <w:smallCaps/>
      <w:color w:val="17365D"/>
      <w:spacing w:val="20"/>
    </w:rPr>
  </w:style>
  <w:style w:type="character" w:styleId="afff1">
    <w:name w:val="Book Title"/>
    <w:uiPriority w:val="99"/>
    <w:qFormat/>
    <w:rsid w:val="001C7673"/>
    <w:rPr>
      <w:rFonts w:ascii="Cambria" w:hAnsi="Cambria"/>
      <w:b/>
      <w:smallCaps/>
      <w:color w:val="17365D"/>
      <w:spacing w:val="10"/>
      <w:u w:val="single"/>
    </w:rPr>
  </w:style>
  <w:style w:type="paragraph" w:styleId="afff2">
    <w:name w:val="TOC Heading"/>
    <w:basedOn w:val="1"/>
    <w:next w:val="a1"/>
    <w:uiPriority w:val="99"/>
    <w:qFormat/>
    <w:rsid w:val="001C7673"/>
    <w:pPr>
      <w:keepNext w:val="0"/>
      <w:spacing w:before="400"/>
      <w:ind w:left="2160"/>
      <w:contextualSpacing/>
      <w:outlineLvl w:val="9"/>
    </w:pPr>
    <w:rPr>
      <w:rFonts w:ascii="Cambria" w:hAnsi="Cambria"/>
      <w:b w:val="0"/>
      <w:smallCaps/>
      <w:color w:val="0F243E"/>
      <w:spacing w:val="20"/>
      <w:kern w:val="0"/>
      <w:sz w:val="32"/>
      <w:szCs w:val="32"/>
      <w:lang w:val="en-US"/>
    </w:rPr>
  </w:style>
  <w:style w:type="character" w:styleId="afff3">
    <w:name w:val="FollowedHyperlink"/>
    <w:uiPriority w:val="99"/>
    <w:semiHidden/>
    <w:rsid w:val="001C7673"/>
    <w:rPr>
      <w:rFonts w:cs="Times New Roman"/>
      <w:color w:val="800080"/>
      <w:u w:val="single"/>
    </w:rPr>
  </w:style>
  <w:style w:type="paragraph" w:styleId="afff4">
    <w:name w:val="Document Map"/>
    <w:basedOn w:val="a1"/>
    <w:link w:val="afff5"/>
    <w:uiPriority w:val="99"/>
    <w:semiHidden/>
    <w:rsid w:val="001C7673"/>
    <w:pPr>
      <w:shd w:val="clear" w:color="auto" w:fill="000080"/>
      <w:suppressAutoHyphens/>
    </w:pPr>
    <w:rPr>
      <w:rFonts w:ascii="Tahoma" w:hAnsi="Tahoma" w:cs="Tahoma"/>
      <w:lang w:eastAsia="ar-SA"/>
    </w:rPr>
  </w:style>
  <w:style w:type="character" w:customStyle="1" w:styleId="afff5">
    <w:name w:val="Схема документа Знак"/>
    <w:link w:val="afff4"/>
    <w:uiPriority w:val="99"/>
    <w:semiHidden/>
    <w:locked/>
    <w:rsid w:val="001C7673"/>
    <w:rPr>
      <w:rFonts w:ascii="Tahoma" w:hAnsi="Tahoma" w:cs="Tahoma"/>
      <w:sz w:val="20"/>
      <w:szCs w:val="20"/>
      <w:shd w:val="clear" w:color="auto" w:fill="000080"/>
      <w:lang w:eastAsia="ar-SA" w:bidi="ar-SA"/>
    </w:rPr>
  </w:style>
  <w:style w:type="paragraph" w:styleId="29">
    <w:name w:val="List 2"/>
    <w:basedOn w:val="a1"/>
    <w:uiPriority w:val="99"/>
    <w:rsid w:val="001C7673"/>
    <w:pPr>
      <w:suppressAutoHyphens/>
      <w:ind w:left="566" w:hanging="283"/>
    </w:pPr>
    <w:rPr>
      <w:sz w:val="24"/>
      <w:szCs w:val="24"/>
      <w:lang w:eastAsia="ar-SA"/>
    </w:rPr>
  </w:style>
  <w:style w:type="paragraph" w:customStyle="1" w:styleId="msonormalcxspmiddle">
    <w:name w:val="msonormalcxspmiddle"/>
    <w:basedOn w:val="a1"/>
    <w:uiPriority w:val="99"/>
    <w:rsid w:val="001C7673"/>
    <w:pPr>
      <w:spacing w:before="100" w:beforeAutospacing="1" w:after="100" w:afterAutospacing="1"/>
    </w:pPr>
    <w:rPr>
      <w:sz w:val="24"/>
      <w:szCs w:val="24"/>
      <w:lang w:eastAsia="ru-RU"/>
    </w:rPr>
  </w:style>
  <w:style w:type="character" w:customStyle="1" w:styleId="18">
    <w:name w:val="Знак Знак18"/>
    <w:uiPriority w:val="99"/>
    <w:locked/>
    <w:rsid w:val="001C7673"/>
    <w:rPr>
      <w:rFonts w:ascii="Arial" w:eastAsia="Batang" w:hAnsi="Arial"/>
      <w:b/>
      <w:kern w:val="32"/>
      <w:sz w:val="32"/>
      <w:lang w:val="ru-RU" w:eastAsia="ru-RU"/>
    </w:rPr>
  </w:style>
  <w:style w:type="character" w:customStyle="1" w:styleId="17">
    <w:name w:val="Знак Знак17"/>
    <w:uiPriority w:val="99"/>
    <w:locked/>
    <w:rsid w:val="001C7673"/>
    <w:rPr>
      <w:b/>
      <w:sz w:val="36"/>
      <w:lang w:val="ru-RU" w:eastAsia="ru-RU"/>
    </w:rPr>
  </w:style>
  <w:style w:type="character" w:customStyle="1" w:styleId="160">
    <w:name w:val="Знак Знак16"/>
    <w:uiPriority w:val="99"/>
    <w:locked/>
    <w:rsid w:val="001C7673"/>
    <w:rPr>
      <w:b/>
      <w:sz w:val="24"/>
      <w:lang w:val="ru-RU" w:eastAsia="ru-RU"/>
    </w:rPr>
  </w:style>
  <w:style w:type="character" w:customStyle="1" w:styleId="150">
    <w:name w:val="Знак Знак15"/>
    <w:uiPriority w:val="99"/>
    <w:locked/>
    <w:rsid w:val="001C7673"/>
    <w:rPr>
      <w:rFonts w:ascii="Calibri" w:hAnsi="Calibri"/>
      <w:b/>
      <w:sz w:val="28"/>
      <w:lang w:val="ru-RU" w:eastAsia="ar-SA" w:bidi="ar-SA"/>
    </w:rPr>
  </w:style>
  <w:style w:type="character" w:customStyle="1" w:styleId="140">
    <w:name w:val="Знак Знак14"/>
    <w:uiPriority w:val="99"/>
    <w:locked/>
    <w:rsid w:val="001C7673"/>
    <w:rPr>
      <w:rFonts w:ascii="Arial" w:hAnsi="Arial"/>
      <w:sz w:val="22"/>
      <w:lang w:val="ru-RU" w:eastAsia="ru-RU"/>
    </w:rPr>
  </w:style>
  <w:style w:type="character" w:customStyle="1" w:styleId="130">
    <w:name w:val="Знак Знак13"/>
    <w:uiPriority w:val="99"/>
    <w:locked/>
    <w:rsid w:val="001C7673"/>
    <w:rPr>
      <w:b/>
      <w:sz w:val="22"/>
      <w:lang w:val="ru-RU" w:eastAsia="ru-RU"/>
    </w:rPr>
  </w:style>
  <w:style w:type="character" w:customStyle="1" w:styleId="120">
    <w:name w:val="Знак Знак12"/>
    <w:uiPriority w:val="99"/>
    <w:locked/>
    <w:rsid w:val="001C7673"/>
    <w:rPr>
      <w:sz w:val="24"/>
      <w:lang w:val="ru-RU" w:eastAsia="ar-SA" w:bidi="ar-SA"/>
    </w:rPr>
  </w:style>
  <w:style w:type="character" w:customStyle="1" w:styleId="110">
    <w:name w:val="Знак Знак11"/>
    <w:uiPriority w:val="99"/>
    <w:locked/>
    <w:rsid w:val="001C7673"/>
    <w:rPr>
      <w:i/>
      <w:sz w:val="24"/>
      <w:lang w:val="ru-RU" w:eastAsia="ar-SA" w:bidi="ar-SA"/>
    </w:rPr>
  </w:style>
  <w:style w:type="character" w:customStyle="1" w:styleId="100">
    <w:name w:val="Знак Знак10"/>
    <w:uiPriority w:val="99"/>
    <w:locked/>
    <w:rsid w:val="001C7673"/>
    <w:rPr>
      <w:rFonts w:ascii="Arial" w:hAnsi="Arial"/>
      <w:sz w:val="22"/>
      <w:lang w:val="ru-RU" w:eastAsia="ar-SA" w:bidi="ar-SA"/>
    </w:rPr>
  </w:style>
  <w:style w:type="character" w:customStyle="1" w:styleId="71">
    <w:name w:val="Знак Знак7"/>
    <w:uiPriority w:val="99"/>
    <w:locked/>
    <w:rsid w:val="001C7673"/>
    <w:rPr>
      <w:sz w:val="24"/>
      <w:lang w:val="ru-RU" w:eastAsia="ar-SA" w:bidi="ar-SA"/>
    </w:rPr>
  </w:style>
  <w:style w:type="character" w:customStyle="1" w:styleId="82">
    <w:name w:val="Знак Знак8"/>
    <w:uiPriority w:val="99"/>
    <w:locked/>
    <w:rsid w:val="001C7673"/>
    <w:rPr>
      <w:sz w:val="24"/>
      <w:lang w:val="ru-RU" w:eastAsia="ar-SA" w:bidi="ar-SA"/>
    </w:rPr>
  </w:style>
  <w:style w:type="character" w:customStyle="1" w:styleId="41">
    <w:name w:val="Знак Знак4"/>
    <w:uiPriority w:val="99"/>
    <w:locked/>
    <w:rsid w:val="001C7673"/>
    <w:rPr>
      <w:b/>
      <w:lang w:val="ru-RU" w:eastAsia="en-US"/>
    </w:rPr>
  </w:style>
  <w:style w:type="character" w:customStyle="1" w:styleId="91">
    <w:name w:val="Знак Знак9"/>
    <w:uiPriority w:val="99"/>
    <w:locked/>
    <w:rsid w:val="001C7673"/>
    <w:rPr>
      <w:sz w:val="24"/>
      <w:lang w:val="ru-RU" w:eastAsia="ar-SA" w:bidi="ar-SA"/>
    </w:rPr>
  </w:style>
  <w:style w:type="character" w:customStyle="1" w:styleId="33">
    <w:name w:val="Знак Знак3"/>
    <w:uiPriority w:val="99"/>
    <w:locked/>
    <w:rsid w:val="001C7673"/>
    <w:rPr>
      <w:lang w:val="ru-RU" w:eastAsia="en-US"/>
    </w:rPr>
  </w:style>
  <w:style w:type="character" w:customStyle="1" w:styleId="19">
    <w:name w:val="Знак Знак1"/>
    <w:uiPriority w:val="99"/>
    <w:locked/>
    <w:rsid w:val="001C7673"/>
    <w:rPr>
      <w:sz w:val="24"/>
      <w:lang w:val="ru-RU" w:eastAsia="ru-RU"/>
    </w:rPr>
  </w:style>
  <w:style w:type="character" w:customStyle="1" w:styleId="61">
    <w:name w:val="Знак Знак6"/>
    <w:uiPriority w:val="99"/>
    <w:locked/>
    <w:rsid w:val="001C7673"/>
    <w:rPr>
      <w:sz w:val="16"/>
      <w:lang w:eastAsia="ar-SA" w:bidi="ar-SA"/>
    </w:rPr>
  </w:style>
  <w:style w:type="character" w:customStyle="1" w:styleId="2a">
    <w:name w:val="Знак Знак2"/>
    <w:uiPriority w:val="99"/>
    <w:locked/>
    <w:rsid w:val="001C7673"/>
    <w:rPr>
      <w:rFonts w:ascii="Courier New" w:hAnsi="Courier New"/>
      <w:lang w:val="ru-RU" w:eastAsia="ru-RU"/>
    </w:rPr>
  </w:style>
  <w:style w:type="paragraph" w:customStyle="1" w:styleId="810">
    <w:name w:val="Знак Знак8 Знак Знак1"/>
    <w:basedOn w:val="a1"/>
    <w:uiPriority w:val="99"/>
    <w:rsid w:val="001C7673"/>
    <w:pPr>
      <w:spacing w:after="160" w:line="240" w:lineRule="exact"/>
    </w:pPr>
    <w:rPr>
      <w:rFonts w:ascii="Verdana" w:hAnsi="Verdana"/>
      <w:lang w:val="en-US"/>
    </w:rPr>
  </w:style>
  <w:style w:type="character" w:customStyle="1" w:styleId="111">
    <w:name w:val="Текст сноски Знак1 Знак1 Знак1"/>
    <w:aliases w:val="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Знак6 Знак"/>
    <w:uiPriority w:val="99"/>
    <w:semiHidden/>
    <w:rsid w:val="001C7673"/>
    <w:rPr>
      <w:lang w:eastAsia="ar-SA" w:bidi="ar-SA"/>
    </w:rPr>
  </w:style>
  <w:style w:type="character" w:customStyle="1" w:styleId="710">
    <w:name w:val="Заголовок 7 Знак1"/>
    <w:uiPriority w:val="99"/>
    <w:semiHidden/>
    <w:rsid w:val="001C7673"/>
    <w:rPr>
      <w:rFonts w:ascii="Cambria" w:hAnsi="Cambria"/>
      <w:i/>
      <w:color w:val="404040"/>
      <w:sz w:val="24"/>
      <w:lang w:eastAsia="ar-SA" w:bidi="ar-SA"/>
    </w:rPr>
  </w:style>
  <w:style w:type="character" w:customStyle="1" w:styleId="811">
    <w:name w:val="Заголовок 8 Знак1"/>
    <w:uiPriority w:val="99"/>
    <w:semiHidden/>
    <w:rsid w:val="001C7673"/>
    <w:rPr>
      <w:rFonts w:ascii="Cambria" w:hAnsi="Cambria"/>
      <w:color w:val="404040"/>
      <w:lang w:eastAsia="ar-SA" w:bidi="ar-SA"/>
    </w:rPr>
  </w:style>
  <w:style w:type="character" w:customStyle="1" w:styleId="910">
    <w:name w:val="Заголовок 9 Знак1"/>
    <w:uiPriority w:val="99"/>
    <w:semiHidden/>
    <w:rsid w:val="001C7673"/>
    <w:rPr>
      <w:rFonts w:ascii="Cambria" w:hAnsi="Cambria"/>
      <w:i/>
      <w:color w:val="404040"/>
      <w:lang w:eastAsia="ar-SA" w:bidi="ar-SA"/>
    </w:rPr>
  </w:style>
  <w:style w:type="character" w:customStyle="1" w:styleId="1a">
    <w:name w:val="Нижний колонтитул Знак1"/>
    <w:uiPriority w:val="99"/>
    <w:semiHidden/>
    <w:rsid w:val="001C7673"/>
    <w:rPr>
      <w:sz w:val="24"/>
      <w:lang w:eastAsia="ar-SA" w:bidi="ar-SA"/>
    </w:rPr>
  </w:style>
  <w:style w:type="character" w:customStyle="1" w:styleId="1b">
    <w:name w:val="Верхний колонтитул Знак1"/>
    <w:uiPriority w:val="99"/>
    <w:semiHidden/>
    <w:rsid w:val="001C7673"/>
    <w:rPr>
      <w:sz w:val="24"/>
      <w:lang w:eastAsia="ar-SA" w:bidi="ar-SA"/>
    </w:rPr>
  </w:style>
  <w:style w:type="character" w:customStyle="1" w:styleId="1c">
    <w:name w:val="Основной текст с отступом Знак1"/>
    <w:uiPriority w:val="99"/>
    <w:semiHidden/>
    <w:rsid w:val="001C7673"/>
    <w:rPr>
      <w:sz w:val="24"/>
      <w:lang w:eastAsia="ar-SA" w:bidi="ar-SA"/>
    </w:rPr>
  </w:style>
  <w:style w:type="character" w:customStyle="1" w:styleId="310">
    <w:name w:val="Основной текст с отступом 3 Знак1"/>
    <w:uiPriority w:val="99"/>
    <w:semiHidden/>
    <w:rsid w:val="001C7673"/>
    <w:rPr>
      <w:sz w:val="16"/>
      <w:lang w:eastAsia="ar-SA" w:bidi="ar-SA"/>
    </w:rPr>
  </w:style>
  <w:style w:type="character" w:customStyle="1" w:styleId="1d">
    <w:name w:val="Текст выноски Знак1"/>
    <w:uiPriority w:val="99"/>
    <w:semiHidden/>
    <w:rsid w:val="001C7673"/>
    <w:rPr>
      <w:rFonts w:ascii="Tahoma" w:hAnsi="Tahoma"/>
      <w:sz w:val="16"/>
      <w:lang w:eastAsia="ar-SA" w:bidi="ar-SA"/>
    </w:rPr>
  </w:style>
  <w:style w:type="character" w:customStyle="1" w:styleId="1e">
    <w:name w:val="Название Знак1"/>
    <w:uiPriority w:val="99"/>
    <w:rsid w:val="001C7673"/>
    <w:rPr>
      <w:rFonts w:ascii="Cambria" w:hAnsi="Cambria"/>
      <w:color w:val="17365D"/>
      <w:spacing w:val="5"/>
      <w:kern w:val="28"/>
      <w:sz w:val="52"/>
      <w:lang w:eastAsia="ar-SA" w:bidi="ar-SA"/>
    </w:rPr>
  </w:style>
  <w:style w:type="character" w:customStyle="1" w:styleId="210">
    <w:name w:val="Основной текст 2 Знак1"/>
    <w:uiPriority w:val="99"/>
    <w:semiHidden/>
    <w:rsid w:val="001C7673"/>
    <w:rPr>
      <w:sz w:val="24"/>
      <w:lang w:eastAsia="ar-SA" w:bidi="ar-SA"/>
    </w:rPr>
  </w:style>
  <w:style w:type="character" w:customStyle="1" w:styleId="1f">
    <w:name w:val="Текст Знак1"/>
    <w:uiPriority w:val="99"/>
    <w:semiHidden/>
    <w:rsid w:val="001C7673"/>
    <w:rPr>
      <w:rFonts w:ascii="Consolas" w:hAnsi="Consolas"/>
      <w:sz w:val="21"/>
      <w:lang w:eastAsia="ar-SA" w:bidi="ar-SA"/>
    </w:rPr>
  </w:style>
  <w:style w:type="character" w:customStyle="1" w:styleId="211">
    <w:name w:val="Основной текст с отступом 2 Знак1"/>
    <w:uiPriority w:val="99"/>
    <w:semiHidden/>
    <w:rsid w:val="001C7673"/>
    <w:rPr>
      <w:sz w:val="24"/>
      <w:lang w:eastAsia="ar-SA" w:bidi="ar-SA"/>
    </w:rPr>
  </w:style>
  <w:style w:type="character" w:customStyle="1" w:styleId="1f0">
    <w:name w:val="Подзаголовок Знак1"/>
    <w:uiPriority w:val="99"/>
    <w:rsid w:val="001C7673"/>
    <w:rPr>
      <w:rFonts w:ascii="Cambria" w:hAnsi="Cambria"/>
      <w:i/>
      <w:color w:val="4F81BD"/>
      <w:spacing w:val="15"/>
      <w:sz w:val="24"/>
      <w:lang w:eastAsia="ar-SA" w:bidi="ar-SA"/>
    </w:rPr>
  </w:style>
  <w:style w:type="character" w:customStyle="1" w:styleId="212">
    <w:name w:val="Цитата 2 Знак1"/>
    <w:uiPriority w:val="99"/>
    <w:rsid w:val="001C7673"/>
    <w:rPr>
      <w:i/>
      <w:color w:val="000000"/>
      <w:sz w:val="24"/>
      <w:lang w:eastAsia="ar-SA" w:bidi="ar-SA"/>
    </w:rPr>
  </w:style>
  <w:style w:type="character" w:customStyle="1" w:styleId="1f1">
    <w:name w:val="Выделенная цитата Знак1"/>
    <w:uiPriority w:val="99"/>
    <w:rsid w:val="001C7673"/>
    <w:rPr>
      <w:b/>
      <w:i/>
      <w:color w:val="4F81BD"/>
      <w:sz w:val="24"/>
      <w:lang w:eastAsia="ar-SA" w:bidi="ar-SA"/>
    </w:rPr>
  </w:style>
  <w:style w:type="character" w:customStyle="1" w:styleId="1f2">
    <w:name w:val="Схема документа Знак1"/>
    <w:uiPriority w:val="99"/>
    <w:semiHidden/>
    <w:rsid w:val="001C7673"/>
    <w:rPr>
      <w:rFonts w:ascii="Tahoma" w:hAnsi="Tahoma"/>
      <w:sz w:val="16"/>
      <w:lang w:eastAsia="ar-SA" w:bidi="ar-SA"/>
    </w:rPr>
  </w:style>
  <w:style w:type="paragraph" w:styleId="1f3">
    <w:name w:val="toc 1"/>
    <w:basedOn w:val="a1"/>
    <w:next w:val="a1"/>
    <w:autoRedefine/>
    <w:semiHidden/>
    <w:unhideWhenUsed/>
    <w:locked/>
    <w:rsid w:val="00372618"/>
  </w:style>
  <w:style w:type="table" w:customStyle="1" w:styleId="1f4">
    <w:name w:val="Сетка таблицы1"/>
    <w:basedOn w:val="a3"/>
    <w:next w:val="afd"/>
    <w:uiPriority w:val="39"/>
    <w:rsid w:val="004001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bf.ru/documents/20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5B6A-B69E-43E7-B2FE-00A712B5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26</Pages>
  <Words>7223</Words>
  <Characters>41174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home</cp:lastModifiedBy>
  <cp:revision>35</cp:revision>
  <cp:lastPrinted>2014-03-13T09:29:00Z</cp:lastPrinted>
  <dcterms:created xsi:type="dcterms:W3CDTF">2014-01-30T16:15:00Z</dcterms:created>
  <dcterms:modified xsi:type="dcterms:W3CDTF">2022-10-30T09:25:00Z</dcterms:modified>
</cp:coreProperties>
</file>